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7DAA">
      <w:pPr>
        <w:widowControl/>
        <w:snapToGrid w:val="0"/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试运行申请表</w:t>
      </w:r>
    </w:p>
    <w:p w14:paraId="1AA52F66">
      <w:pPr>
        <w:spacing w:line="360" w:lineRule="auto"/>
        <w:ind w:left="1405" w:hanging="1405" w:hangingChars="5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</w:rPr>
        <w:t>项目</w:t>
      </w:r>
      <w:r>
        <w:rPr>
          <w:rFonts w:ascii="宋体" w:hAnsi="宋体"/>
          <w:b/>
          <w:sz w:val="28"/>
          <w:szCs w:val="28"/>
        </w:rPr>
        <w:t>名称：</w:t>
      </w:r>
      <w:r>
        <w:rPr>
          <w:rFonts w:hint="eastAsia" w:ascii="宋体" w:hAnsi="宋体"/>
          <w:b/>
          <w:kern w:val="2"/>
          <w:szCs w:val="28"/>
          <w:u w:val="single"/>
          <w:lang w:val="en-US" w:eastAsia="zh-CN"/>
        </w:rPr>
        <w:t xml:space="preserve">                                           </w:t>
      </w:r>
    </w:p>
    <w:p w14:paraId="1D7509EC">
      <w:pPr>
        <w:pStyle w:val="34"/>
        <w:rPr>
          <w:rFonts w:hint="default" w:ascii="宋体" w:hAnsi="宋体"/>
          <w:kern w:val="2"/>
          <w:szCs w:val="28"/>
          <w:lang w:val="en-US"/>
        </w:rPr>
      </w:pPr>
      <w:r>
        <w:rPr>
          <w:rFonts w:hint="eastAsia" w:ascii="宋体" w:hAnsi="宋体"/>
          <w:b/>
          <w:kern w:val="2"/>
          <w:szCs w:val="28"/>
        </w:rPr>
        <w:t>合同编号：</w:t>
      </w:r>
      <w:r>
        <w:rPr>
          <w:rFonts w:hint="eastAsia" w:ascii="宋体" w:hAnsi="宋体"/>
          <w:b/>
          <w:kern w:val="2"/>
          <w:szCs w:val="28"/>
          <w:u w:val="single"/>
          <w:lang w:val="en-US" w:eastAsia="zh-CN"/>
        </w:rPr>
        <w:t xml:space="preserve">                </w:t>
      </w:r>
    </w:p>
    <w:tbl>
      <w:tblPr>
        <w:tblStyle w:val="8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E92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5000" w:type="pct"/>
          </w:tcPr>
          <w:p w14:paraId="113DFB5B">
            <w:pPr>
              <w:spacing w:before="100" w:beforeAutospacing="1" w:after="100" w:afterAutospacing="1"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致：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广东石油化工学院</w:t>
            </w:r>
            <w:r>
              <w:rPr>
                <w:rFonts w:hint="eastAsia" w:ascii="宋体" w:hAnsi="宋体"/>
                <w:sz w:val="28"/>
                <w:szCs w:val="28"/>
              </w:rPr>
              <w:t>（建设单位）</w:t>
            </w:r>
          </w:p>
          <w:p w14:paraId="07B97FE6">
            <w:pPr>
              <w:pStyle w:val="34"/>
              <w:ind w:firstLine="560" w:firstLineChars="200"/>
              <w:rPr>
                <w:rFonts w:ascii="宋体" w:hAnsi="宋体"/>
                <w:kern w:val="2"/>
                <w:szCs w:val="28"/>
              </w:rPr>
            </w:pPr>
          </w:p>
          <w:p w14:paraId="3089BF19">
            <w:pPr>
              <w:pStyle w:val="34"/>
              <w:ind w:firstLine="560" w:firstLineChars="200"/>
              <w:rPr>
                <w:rFonts w:ascii="宋体" w:hAnsi="宋体"/>
                <w:kern w:val="2"/>
                <w:szCs w:val="28"/>
              </w:rPr>
            </w:pPr>
          </w:p>
          <w:p w14:paraId="28E7C92D">
            <w:pPr>
              <w:pStyle w:val="34"/>
              <w:ind w:firstLine="560" w:firstLineChars="200"/>
              <w:rPr>
                <w:rFonts w:ascii="宋体" w:hAnsi="宋体"/>
                <w:kern w:val="2"/>
                <w:szCs w:val="28"/>
              </w:rPr>
            </w:pPr>
          </w:p>
          <w:p w14:paraId="71CCE9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CC8F6D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302590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承建单位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章）：</w:t>
            </w:r>
          </w:p>
          <w:p w14:paraId="3C897FC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（签字）：</w:t>
            </w:r>
          </w:p>
          <w:p w14:paraId="7D39CC87">
            <w:pPr>
              <w:spacing w:line="360" w:lineRule="auto"/>
              <w:ind w:firstLine="6720" w:firstLineChars="2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月    日</w:t>
            </w:r>
          </w:p>
        </w:tc>
      </w:tr>
      <w:tr w14:paraId="6D39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  <w:jc w:val="center"/>
        </w:trPr>
        <w:tc>
          <w:tcPr>
            <w:tcW w:w="5000" w:type="pct"/>
          </w:tcPr>
          <w:p w14:paraId="042EDE7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</w:t>
            </w:r>
            <w:r>
              <w:rPr>
                <w:rFonts w:ascii="宋体" w:hAnsi="宋体"/>
                <w:sz w:val="28"/>
                <w:szCs w:val="28"/>
              </w:rPr>
              <w:t>意见：</w:t>
            </w:r>
          </w:p>
          <w:p w14:paraId="45E0A7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F938C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467689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E50878F">
            <w:pPr>
              <w:widowControl/>
              <w:tabs>
                <w:tab w:val="left" w:pos="3765"/>
              </w:tabs>
              <w:spacing w:line="360" w:lineRule="auto"/>
              <w:ind w:firstLine="4760" w:firstLineChars="1700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建设单位（盖章）：</w:t>
            </w:r>
          </w:p>
          <w:p w14:paraId="37233041">
            <w:pPr>
              <w:widowControl/>
              <w:tabs>
                <w:tab w:val="left" w:pos="3765"/>
              </w:tabs>
              <w:spacing w:line="360" w:lineRule="auto"/>
              <w:ind w:firstLine="4760" w:firstLineChars="17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项目负责人（签字）：</w:t>
            </w:r>
          </w:p>
          <w:p w14:paraId="196345C0">
            <w:pPr>
              <w:spacing w:line="360" w:lineRule="auto"/>
              <w:ind w:firstLine="6720" w:firstLineChars="2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月    日</w:t>
            </w:r>
          </w:p>
        </w:tc>
      </w:tr>
    </w:tbl>
    <w:p w14:paraId="3D53480F"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274A">
    <w:pPr>
      <w:pStyle w:val="57"/>
      <w:pBdr>
        <w:bottom w:val="none" w:color="auto" w:sz="0" w:space="0"/>
      </w:pBdr>
      <w:jc w:val="both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5CFB4D53"/>
    <w:multiLevelType w:val="multilevel"/>
    <w:tmpl w:val="5CFB4D53"/>
    <w:lvl w:ilvl="0" w:tentative="0">
      <w:start w:val="1"/>
      <w:numFmt w:val="decimal"/>
      <w:pStyle w:val="19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193"/>
      <w:lvlText w:val="%1.%2"/>
      <w:lvlJc w:val="left"/>
      <w:pPr>
        <w:tabs>
          <w:tab w:val="left" w:pos="720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194"/>
      <w:lvlText w:val="%1.%2.%3"/>
      <w:lvlJc w:val="left"/>
      <w:pPr>
        <w:tabs>
          <w:tab w:val="left" w:pos="1440"/>
        </w:tabs>
        <w:ind w:left="720" w:hanging="720"/>
      </w:pPr>
      <w:rPr>
        <w:rFonts w:hint="eastAsia"/>
        <w:color w:val="auto"/>
      </w:rPr>
    </w:lvl>
    <w:lvl w:ilvl="3" w:tentative="0">
      <w:start w:val="1"/>
      <w:numFmt w:val="decimal"/>
      <w:pStyle w:val="195"/>
      <w:lvlText w:val="%1.%2.%3.%4"/>
      <w:lvlJc w:val="left"/>
      <w:pPr>
        <w:tabs>
          <w:tab w:val="left" w:pos="180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160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>
    <w:nsid w:val="64FA1BD1"/>
    <w:multiLevelType w:val="multilevel"/>
    <w:tmpl w:val="64FA1BD1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57"/>
      <w:isLgl/>
      <w:lvlText w:val="2.3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3.6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MjJmYTZhZDM4NzYwZjNkZWE5NjFlNmU1MTlhOGQifQ=="/>
  </w:docVars>
  <w:rsids>
    <w:rsidRoot w:val="00F52DF7"/>
    <w:rsid w:val="000029D8"/>
    <w:rsid w:val="000109BA"/>
    <w:rsid w:val="00013D6D"/>
    <w:rsid w:val="00016BE0"/>
    <w:rsid w:val="00022A76"/>
    <w:rsid w:val="00027C92"/>
    <w:rsid w:val="000307C7"/>
    <w:rsid w:val="00030F8D"/>
    <w:rsid w:val="00033DBC"/>
    <w:rsid w:val="000341E9"/>
    <w:rsid w:val="00041B07"/>
    <w:rsid w:val="0004618D"/>
    <w:rsid w:val="000509D4"/>
    <w:rsid w:val="00052970"/>
    <w:rsid w:val="00060A3D"/>
    <w:rsid w:val="000610A5"/>
    <w:rsid w:val="0006231E"/>
    <w:rsid w:val="000737E0"/>
    <w:rsid w:val="0008010A"/>
    <w:rsid w:val="0008547B"/>
    <w:rsid w:val="00095D79"/>
    <w:rsid w:val="00095F93"/>
    <w:rsid w:val="000A1FD9"/>
    <w:rsid w:val="000A51F7"/>
    <w:rsid w:val="000B1268"/>
    <w:rsid w:val="000B12EE"/>
    <w:rsid w:val="000B14F8"/>
    <w:rsid w:val="000B3FF3"/>
    <w:rsid w:val="000B4978"/>
    <w:rsid w:val="000B6CF6"/>
    <w:rsid w:val="000D118A"/>
    <w:rsid w:val="000D4C0E"/>
    <w:rsid w:val="000E0F19"/>
    <w:rsid w:val="000E39A2"/>
    <w:rsid w:val="000E79AA"/>
    <w:rsid w:val="000F24A9"/>
    <w:rsid w:val="00101A9E"/>
    <w:rsid w:val="00107788"/>
    <w:rsid w:val="001162DA"/>
    <w:rsid w:val="00121F45"/>
    <w:rsid w:val="00122441"/>
    <w:rsid w:val="001352F2"/>
    <w:rsid w:val="00136A12"/>
    <w:rsid w:val="001443A7"/>
    <w:rsid w:val="00145FBD"/>
    <w:rsid w:val="0014772C"/>
    <w:rsid w:val="0015101C"/>
    <w:rsid w:val="00153064"/>
    <w:rsid w:val="00157148"/>
    <w:rsid w:val="00160500"/>
    <w:rsid w:val="00173A71"/>
    <w:rsid w:val="001801B0"/>
    <w:rsid w:val="0018575B"/>
    <w:rsid w:val="00197DBF"/>
    <w:rsid w:val="001A11A8"/>
    <w:rsid w:val="001A1E9D"/>
    <w:rsid w:val="001A5145"/>
    <w:rsid w:val="001C1A11"/>
    <w:rsid w:val="001C6140"/>
    <w:rsid w:val="001D26CC"/>
    <w:rsid w:val="001D61CD"/>
    <w:rsid w:val="001E1FD6"/>
    <w:rsid w:val="001E249B"/>
    <w:rsid w:val="001E3744"/>
    <w:rsid w:val="001E73CB"/>
    <w:rsid w:val="001F142F"/>
    <w:rsid w:val="00210631"/>
    <w:rsid w:val="002173AF"/>
    <w:rsid w:val="00220AD1"/>
    <w:rsid w:val="002238C0"/>
    <w:rsid w:val="00227F85"/>
    <w:rsid w:val="00230DC1"/>
    <w:rsid w:val="002310E1"/>
    <w:rsid w:val="002325D5"/>
    <w:rsid w:val="00233FAC"/>
    <w:rsid w:val="00235ACE"/>
    <w:rsid w:val="002369F0"/>
    <w:rsid w:val="0024178B"/>
    <w:rsid w:val="00241BA5"/>
    <w:rsid w:val="002440DD"/>
    <w:rsid w:val="0024697F"/>
    <w:rsid w:val="002609E7"/>
    <w:rsid w:val="00261AD0"/>
    <w:rsid w:val="00264A66"/>
    <w:rsid w:val="00265D79"/>
    <w:rsid w:val="00273E36"/>
    <w:rsid w:val="00275C90"/>
    <w:rsid w:val="0029136B"/>
    <w:rsid w:val="002941DE"/>
    <w:rsid w:val="00295EEE"/>
    <w:rsid w:val="002A05FD"/>
    <w:rsid w:val="002A5042"/>
    <w:rsid w:val="002A71C2"/>
    <w:rsid w:val="002A7930"/>
    <w:rsid w:val="002B00AA"/>
    <w:rsid w:val="002B2659"/>
    <w:rsid w:val="002B2D2F"/>
    <w:rsid w:val="002B7863"/>
    <w:rsid w:val="002C00A1"/>
    <w:rsid w:val="002C2232"/>
    <w:rsid w:val="002C4185"/>
    <w:rsid w:val="002C4ADC"/>
    <w:rsid w:val="002C722E"/>
    <w:rsid w:val="002C7A09"/>
    <w:rsid w:val="002D01C1"/>
    <w:rsid w:val="002D1C52"/>
    <w:rsid w:val="002D1CCA"/>
    <w:rsid w:val="002D3E89"/>
    <w:rsid w:val="002D4709"/>
    <w:rsid w:val="002E2740"/>
    <w:rsid w:val="002E5315"/>
    <w:rsid w:val="002F249E"/>
    <w:rsid w:val="00306F4C"/>
    <w:rsid w:val="003075F4"/>
    <w:rsid w:val="00315695"/>
    <w:rsid w:val="0032776D"/>
    <w:rsid w:val="00337F3B"/>
    <w:rsid w:val="003433CA"/>
    <w:rsid w:val="00347FC5"/>
    <w:rsid w:val="00353602"/>
    <w:rsid w:val="00355B90"/>
    <w:rsid w:val="003607E2"/>
    <w:rsid w:val="00371554"/>
    <w:rsid w:val="00372F7E"/>
    <w:rsid w:val="003746AC"/>
    <w:rsid w:val="0037636D"/>
    <w:rsid w:val="003829D0"/>
    <w:rsid w:val="003867B2"/>
    <w:rsid w:val="00386EE8"/>
    <w:rsid w:val="00391DA6"/>
    <w:rsid w:val="00392061"/>
    <w:rsid w:val="00394A07"/>
    <w:rsid w:val="00394DC8"/>
    <w:rsid w:val="00397024"/>
    <w:rsid w:val="003A27FE"/>
    <w:rsid w:val="003A7C4B"/>
    <w:rsid w:val="003B01E9"/>
    <w:rsid w:val="003B6076"/>
    <w:rsid w:val="003B7032"/>
    <w:rsid w:val="003D63D9"/>
    <w:rsid w:val="003E078C"/>
    <w:rsid w:val="003F0044"/>
    <w:rsid w:val="003F3F6D"/>
    <w:rsid w:val="003F41EB"/>
    <w:rsid w:val="003F4AD0"/>
    <w:rsid w:val="00400242"/>
    <w:rsid w:val="00400384"/>
    <w:rsid w:val="004077CE"/>
    <w:rsid w:val="004103DD"/>
    <w:rsid w:val="004143B2"/>
    <w:rsid w:val="0041605C"/>
    <w:rsid w:val="00416B75"/>
    <w:rsid w:val="0042687D"/>
    <w:rsid w:val="00436106"/>
    <w:rsid w:val="004368BD"/>
    <w:rsid w:val="00436B43"/>
    <w:rsid w:val="004370A5"/>
    <w:rsid w:val="00447B3B"/>
    <w:rsid w:val="004616E8"/>
    <w:rsid w:val="00461BBE"/>
    <w:rsid w:val="00462C53"/>
    <w:rsid w:val="00463C4D"/>
    <w:rsid w:val="00463CCE"/>
    <w:rsid w:val="00467D14"/>
    <w:rsid w:val="00476397"/>
    <w:rsid w:val="00476F85"/>
    <w:rsid w:val="0048309C"/>
    <w:rsid w:val="00483AF4"/>
    <w:rsid w:val="004841BD"/>
    <w:rsid w:val="004913BE"/>
    <w:rsid w:val="00495772"/>
    <w:rsid w:val="004B3B5A"/>
    <w:rsid w:val="004B699B"/>
    <w:rsid w:val="004D01A6"/>
    <w:rsid w:val="004D2BAB"/>
    <w:rsid w:val="004D6C68"/>
    <w:rsid w:val="004E14FE"/>
    <w:rsid w:val="004E4134"/>
    <w:rsid w:val="004E68C2"/>
    <w:rsid w:val="004F03DD"/>
    <w:rsid w:val="004F1CF4"/>
    <w:rsid w:val="004F23BD"/>
    <w:rsid w:val="004F7561"/>
    <w:rsid w:val="00506095"/>
    <w:rsid w:val="005072EE"/>
    <w:rsid w:val="005108E6"/>
    <w:rsid w:val="005131EF"/>
    <w:rsid w:val="00514286"/>
    <w:rsid w:val="00514B68"/>
    <w:rsid w:val="00521830"/>
    <w:rsid w:val="00527B71"/>
    <w:rsid w:val="00530F1C"/>
    <w:rsid w:val="00535F59"/>
    <w:rsid w:val="00536C44"/>
    <w:rsid w:val="0055482D"/>
    <w:rsid w:val="00557029"/>
    <w:rsid w:val="005649AF"/>
    <w:rsid w:val="0056537E"/>
    <w:rsid w:val="00566B11"/>
    <w:rsid w:val="00577A59"/>
    <w:rsid w:val="00581077"/>
    <w:rsid w:val="00582742"/>
    <w:rsid w:val="00582949"/>
    <w:rsid w:val="005863FD"/>
    <w:rsid w:val="00586A61"/>
    <w:rsid w:val="00594572"/>
    <w:rsid w:val="005A28F9"/>
    <w:rsid w:val="005A5447"/>
    <w:rsid w:val="005B1408"/>
    <w:rsid w:val="005B3C4C"/>
    <w:rsid w:val="005B570A"/>
    <w:rsid w:val="005B5E68"/>
    <w:rsid w:val="005B7CA2"/>
    <w:rsid w:val="005C14DA"/>
    <w:rsid w:val="005C3EA6"/>
    <w:rsid w:val="005C4601"/>
    <w:rsid w:val="005D00F9"/>
    <w:rsid w:val="005D248B"/>
    <w:rsid w:val="005D2F9B"/>
    <w:rsid w:val="005D7231"/>
    <w:rsid w:val="005E1A55"/>
    <w:rsid w:val="005E381F"/>
    <w:rsid w:val="005E5063"/>
    <w:rsid w:val="005E577C"/>
    <w:rsid w:val="005E5967"/>
    <w:rsid w:val="005F0F89"/>
    <w:rsid w:val="005F4CC0"/>
    <w:rsid w:val="005F68E8"/>
    <w:rsid w:val="005F7112"/>
    <w:rsid w:val="0060055D"/>
    <w:rsid w:val="00602C77"/>
    <w:rsid w:val="00610DB0"/>
    <w:rsid w:val="00615C03"/>
    <w:rsid w:val="00636655"/>
    <w:rsid w:val="00644642"/>
    <w:rsid w:val="00645D73"/>
    <w:rsid w:val="00647083"/>
    <w:rsid w:val="0065423C"/>
    <w:rsid w:val="006664AE"/>
    <w:rsid w:val="006678D6"/>
    <w:rsid w:val="00675DC7"/>
    <w:rsid w:val="00683023"/>
    <w:rsid w:val="006854B0"/>
    <w:rsid w:val="006855D3"/>
    <w:rsid w:val="00691ADD"/>
    <w:rsid w:val="00693F11"/>
    <w:rsid w:val="00694468"/>
    <w:rsid w:val="00697936"/>
    <w:rsid w:val="006A40B3"/>
    <w:rsid w:val="006C1979"/>
    <w:rsid w:val="006C51E3"/>
    <w:rsid w:val="006D0184"/>
    <w:rsid w:val="006D2D90"/>
    <w:rsid w:val="006D38DB"/>
    <w:rsid w:val="006D46FD"/>
    <w:rsid w:val="006D5BE6"/>
    <w:rsid w:val="006E49DA"/>
    <w:rsid w:val="006F034D"/>
    <w:rsid w:val="006F44B3"/>
    <w:rsid w:val="00703996"/>
    <w:rsid w:val="00703E5B"/>
    <w:rsid w:val="007043E3"/>
    <w:rsid w:val="00711FC9"/>
    <w:rsid w:val="0071650C"/>
    <w:rsid w:val="00723BE3"/>
    <w:rsid w:val="0073353D"/>
    <w:rsid w:val="00740A2E"/>
    <w:rsid w:val="00742521"/>
    <w:rsid w:val="00745B6C"/>
    <w:rsid w:val="00750DF2"/>
    <w:rsid w:val="00751821"/>
    <w:rsid w:val="007546C4"/>
    <w:rsid w:val="00754E89"/>
    <w:rsid w:val="00756475"/>
    <w:rsid w:val="00761F66"/>
    <w:rsid w:val="00765680"/>
    <w:rsid w:val="00767398"/>
    <w:rsid w:val="00767B8F"/>
    <w:rsid w:val="00770444"/>
    <w:rsid w:val="007756BC"/>
    <w:rsid w:val="00786563"/>
    <w:rsid w:val="00792D86"/>
    <w:rsid w:val="007A7353"/>
    <w:rsid w:val="007B4135"/>
    <w:rsid w:val="007B6D32"/>
    <w:rsid w:val="007C00C2"/>
    <w:rsid w:val="007C35A8"/>
    <w:rsid w:val="007C449C"/>
    <w:rsid w:val="007C4B16"/>
    <w:rsid w:val="007D1A90"/>
    <w:rsid w:val="007F0A63"/>
    <w:rsid w:val="008001AC"/>
    <w:rsid w:val="00804746"/>
    <w:rsid w:val="00804F41"/>
    <w:rsid w:val="00810FF4"/>
    <w:rsid w:val="00813792"/>
    <w:rsid w:val="00813AC3"/>
    <w:rsid w:val="008204DF"/>
    <w:rsid w:val="00822F16"/>
    <w:rsid w:val="00823C04"/>
    <w:rsid w:val="008240F6"/>
    <w:rsid w:val="00830CB0"/>
    <w:rsid w:val="008605C6"/>
    <w:rsid w:val="00864C14"/>
    <w:rsid w:val="00865CC6"/>
    <w:rsid w:val="008722A8"/>
    <w:rsid w:val="00873412"/>
    <w:rsid w:val="0087452A"/>
    <w:rsid w:val="00876C64"/>
    <w:rsid w:val="00887307"/>
    <w:rsid w:val="00890FA0"/>
    <w:rsid w:val="00894332"/>
    <w:rsid w:val="00896D3F"/>
    <w:rsid w:val="008A34B0"/>
    <w:rsid w:val="008A4DAC"/>
    <w:rsid w:val="008A6E61"/>
    <w:rsid w:val="008B3516"/>
    <w:rsid w:val="008C0D61"/>
    <w:rsid w:val="008C2B1D"/>
    <w:rsid w:val="008C7629"/>
    <w:rsid w:val="008D5C51"/>
    <w:rsid w:val="008E0C54"/>
    <w:rsid w:val="008E1888"/>
    <w:rsid w:val="008E5B14"/>
    <w:rsid w:val="008E6DA1"/>
    <w:rsid w:val="008E7132"/>
    <w:rsid w:val="008E7C68"/>
    <w:rsid w:val="008F2CD6"/>
    <w:rsid w:val="008F5BD2"/>
    <w:rsid w:val="008F6AE4"/>
    <w:rsid w:val="00900A31"/>
    <w:rsid w:val="0090536A"/>
    <w:rsid w:val="00915818"/>
    <w:rsid w:val="009169C8"/>
    <w:rsid w:val="00920C76"/>
    <w:rsid w:val="00924697"/>
    <w:rsid w:val="009261B2"/>
    <w:rsid w:val="00926A38"/>
    <w:rsid w:val="00933D5D"/>
    <w:rsid w:val="00941D26"/>
    <w:rsid w:val="009450C9"/>
    <w:rsid w:val="00945CD9"/>
    <w:rsid w:val="00951089"/>
    <w:rsid w:val="00957090"/>
    <w:rsid w:val="00961F7B"/>
    <w:rsid w:val="009633F7"/>
    <w:rsid w:val="00973FEA"/>
    <w:rsid w:val="009742BB"/>
    <w:rsid w:val="0097442F"/>
    <w:rsid w:val="009814E0"/>
    <w:rsid w:val="00986D5E"/>
    <w:rsid w:val="009917A4"/>
    <w:rsid w:val="00996892"/>
    <w:rsid w:val="009976C1"/>
    <w:rsid w:val="009A2551"/>
    <w:rsid w:val="009A48CA"/>
    <w:rsid w:val="009A7FE4"/>
    <w:rsid w:val="009B068F"/>
    <w:rsid w:val="009B6205"/>
    <w:rsid w:val="009D2834"/>
    <w:rsid w:val="009E6E35"/>
    <w:rsid w:val="009E700A"/>
    <w:rsid w:val="009E794C"/>
    <w:rsid w:val="009F4CBB"/>
    <w:rsid w:val="00A041C7"/>
    <w:rsid w:val="00A13CB8"/>
    <w:rsid w:val="00A144F9"/>
    <w:rsid w:val="00A1507C"/>
    <w:rsid w:val="00A20D06"/>
    <w:rsid w:val="00A25112"/>
    <w:rsid w:val="00A27894"/>
    <w:rsid w:val="00A35C3F"/>
    <w:rsid w:val="00A521A5"/>
    <w:rsid w:val="00A7221E"/>
    <w:rsid w:val="00A73328"/>
    <w:rsid w:val="00A871B6"/>
    <w:rsid w:val="00A92625"/>
    <w:rsid w:val="00A97BA4"/>
    <w:rsid w:val="00AA1478"/>
    <w:rsid w:val="00AA216C"/>
    <w:rsid w:val="00AB2978"/>
    <w:rsid w:val="00AB2BB0"/>
    <w:rsid w:val="00AB2E5A"/>
    <w:rsid w:val="00AB6BF3"/>
    <w:rsid w:val="00AC5675"/>
    <w:rsid w:val="00AD69CE"/>
    <w:rsid w:val="00AE0052"/>
    <w:rsid w:val="00AE192E"/>
    <w:rsid w:val="00AE41E3"/>
    <w:rsid w:val="00AE5834"/>
    <w:rsid w:val="00AF0B41"/>
    <w:rsid w:val="00AF318A"/>
    <w:rsid w:val="00AF4C30"/>
    <w:rsid w:val="00AF6AF4"/>
    <w:rsid w:val="00AF6BEB"/>
    <w:rsid w:val="00B00036"/>
    <w:rsid w:val="00B02F4F"/>
    <w:rsid w:val="00B06AE7"/>
    <w:rsid w:val="00B13982"/>
    <w:rsid w:val="00B21F5F"/>
    <w:rsid w:val="00B31A3C"/>
    <w:rsid w:val="00B32359"/>
    <w:rsid w:val="00B34084"/>
    <w:rsid w:val="00B42779"/>
    <w:rsid w:val="00B42F04"/>
    <w:rsid w:val="00B51F6F"/>
    <w:rsid w:val="00B53300"/>
    <w:rsid w:val="00B65A50"/>
    <w:rsid w:val="00B65C11"/>
    <w:rsid w:val="00B704BA"/>
    <w:rsid w:val="00B71C3C"/>
    <w:rsid w:val="00B744F2"/>
    <w:rsid w:val="00B74C12"/>
    <w:rsid w:val="00B779EF"/>
    <w:rsid w:val="00B77C27"/>
    <w:rsid w:val="00B83359"/>
    <w:rsid w:val="00B87498"/>
    <w:rsid w:val="00B93A71"/>
    <w:rsid w:val="00B97143"/>
    <w:rsid w:val="00BA13F1"/>
    <w:rsid w:val="00BA240F"/>
    <w:rsid w:val="00BA5445"/>
    <w:rsid w:val="00BB26AA"/>
    <w:rsid w:val="00BB2E53"/>
    <w:rsid w:val="00BB3375"/>
    <w:rsid w:val="00BB3994"/>
    <w:rsid w:val="00BB3B57"/>
    <w:rsid w:val="00BC3A76"/>
    <w:rsid w:val="00BC4902"/>
    <w:rsid w:val="00BC73B0"/>
    <w:rsid w:val="00BD28A3"/>
    <w:rsid w:val="00BD54A6"/>
    <w:rsid w:val="00BE3AED"/>
    <w:rsid w:val="00BF21BA"/>
    <w:rsid w:val="00C026F6"/>
    <w:rsid w:val="00C02C53"/>
    <w:rsid w:val="00C03638"/>
    <w:rsid w:val="00C036F5"/>
    <w:rsid w:val="00C07501"/>
    <w:rsid w:val="00C16DA2"/>
    <w:rsid w:val="00C207BA"/>
    <w:rsid w:val="00C20E26"/>
    <w:rsid w:val="00C27360"/>
    <w:rsid w:val="00C31351"/>
    <w:rsid w:val="00C34BD9"/>
    <w:rsid w:val="00C365E2"/>
    <w:rsid w:val="00C51E71"/>
    <w:rsid w:val="00C54CF5"/>
    <w:rsid w:val="00C61202"/>
    <w:rsid w:val="00C632F1"/>
    <w:rsid w:val="00C708A2"/>
    <w:rsid w:val="00C735B8"/>
    <w:rsid w:val="00C73C7C"/>
    <w:rsid w:val="00C84010"/>
    <w:rsid w:val="00C902A6"/>
    <w:rsid w:val="00C94C10"/>
    <w:rsid w:val="00C95267"/>
    <w:rsid w:val="00CA1A55"/>
    <w:rsid w:val="00CA5389"/>
    <w:rsid w:val="00CA6DCC"/>
    <w:rsid w:val="00CA74C1"/>
    <w:rsid w:val="00CA7CB6"/>
    <w:rsid w:val="00CB1D9E"/>
    <w:rsid w:val="00CB2A98"/>
    <w:rsid w:val="00CB2F43"/>
    <w:rsid w:val="00CB3892"/>
    <w:rsid w:val="00CB67C5"/>
    <w:rsid w:val="00CD25B5"/>
    <w:rsid w:val="00CD2981"/>
    <w:rsid w:val="00CD6ACD"/>
    <w:rsid w:val="00CE65A8"/>
    <w:rsid w:val="00CE71B9"/>
    <w:rsid w:val="00CE7CCD"/>
    <w:rsid w:val="00CF15C6"/>
    <w:rsid w:val="00CF1694"/>
    <w:rsid w:val="00CF2331"/>
    <w:rsid w:val="00CF3E30"/>
    <w:rsid w:val="00D00C62"/>
    <w:rsid w:val="00D01F41"/>
    <w:rsid w:val="00D03950"/>
    <w:rsid w:val="00D04F72"/>
    <w:rsid w:val="00D12790"/>
    <w:rsid w:val="00D1537D"/>
    <w:rsid w:val="00D1616A"/>
    <w:rsid w:val="00D23210"/>
    <w:rsid w:val="00D25A82"/>
    <w:rsid w:val="00D25ECD"/>
    <w:rsid w:val="00D26C34"/>
    <w:rsid w:val="00D37D16"/>
    <w:rsid w:val="00D5179F"/>
    <w:rsid w:val="00D5244F"/>
    <w:rsid w:val="00D52D1B"/>
    <w:rsid w:val="00D53F3E"/>
    <w:rsid w:val="00D67794"/>
    <w:rsid w:val="00D731E0"/>
    <w:rsid w:val="00D73578"/>
    <w:rsid w:val="00D76A16"/>
    <w:rsid w:val="00D80BFD"/>
    <w:rsid w:val="00D81789"/>
    <w:rsid w:val="00D83F52"/>
    <w:rsid w:val="00D90D8C"/>
    <w:rsid w:val="00D91012"/>
    <w:rsid w:val="00D915C9"/>
    <w:rsid w:val="00D93F6E"/>
    <w:rsid w:val="00D96E9B"/>
    <w:rsid w:val="00DA0B32"/>
    <w:rsid w:val="00DA2C72"/>
    <w:rsid w:val="00DA33B8"/>
    <w:rsid w:val="00DB2F39"/>
    <w:rsid w:val="00DB3B97"/>
    <w:rsid w:val="00DC48D8"/>
    <w:rsid w:val="00DC7CA6"/>
    <w:rsid w:val="00DD18AE"/>
    <w:rsid w:val="00DD3BCA"/>
    <w:rsid w:val="00DE1454"/>
    <w:rsid w:val="00DE4903"/>
    <w:rsid w:val="00DF2F1F"/>
    <w:rsid w:val="00DF304E"/>
    <w:rsid w:val="00DF3F2D"/>
    <w:rsid w:val="00DF5BB3"/>
    <w:rsid w:val="00E00B44"/>
    <w:rsid w:val="00E02AF0"/>
    <w:rsid w:val="00E0729A"/>
    <w:rsid w:val="00E17F7A"/>
    <w:rsid w:val="00E24BB2"/>
    <w:rsid w:val="00E3613A"/>
    <w:rsid w:val="00E41744"/>
    <w:rsid w:val="00E46CEA"/>
    <w:rsid w:val="00E51F06"/>
    <w:rsid w:val="00E63106"/>
    <w:rsid w:val="00E73691"/>
    <w:rsid w:val="00E73A80"/>
    <w:rsid w:val="00E75DB1"/>
    <w:rsid w:val="00E76453"/>
    <w:rsid w:val="00E83ACC"/>
    <w:rsid w:val="00E94889"/>
    <w:rsid w:val="00E95A72"/>
    <w:rsid w:val="00E971A1"/>
    <w:rsid w:val="00EA1D67"/>
    <w:rsid w:val="00EB0A1B"/>
    <w:rsid w:val="00EB4216"/>
    <w:rsid w:val="00EB59C4"/>
    <w:rsid w:val="00EC1ECB"/>
    <w:rsid w:val="00EC5DE0"/>
    <w:rsid w:val="00EC61F3"/>
    <w:rsid w:val="00ED51EE"/>
    <w:rsid w:val="00ED5CB6"/>
    <w:rsid w:val="00ED7B49"/>
    <w:rsid w:val="00EE1066"/>
    <w:rsid w:val="00EE33E9"/>
    <w:rsid w:val="00EE398B"/>
    <w:rsid w:val="00EF0F1A"/>
    <w:rsid w:val="00F03212"/>
    <w:rsid w:val="00F11FE2"/>
    <w:rsid w:val="00F1444A"/>
    <w:rsid w:val="00F170CB"/>
    <w:rsid w:val="00F26064"/>
    <w:rsid w:val="00F30A2D"/>
    <w:rsid w:val="00F32081"/>
    <w:rsid w:val="00F40FB2"/>
    <w:rsid w:val="00F43A8C"/>
    <w:rsid w:val="00F52DF7"/>
    <w:rsid w:val="00F53AC5"/>
    <w:rsid w:val="00F56137"/>
    <w:rsid w:val="00F60478"/>
    <w:rsid w:val="00F64069"/>
    <w:rsid w:val="00F739D0"/>
    <w:rsid w:val="00F772D8"/>
    <w:rsid w:val="00F80361"/>
    <w:rsid w:val="00F81A40"/>
    <w:rsid w:val="00F84162"/>
    <w:rsid w:val="00F87FBB"/>
    <w:rsid w:val="00F90EFD"/>
    <w:rsid w:val="00F94A05"/>
    <w:rsid w:val="00F95684"/>
    <w:rsid w:val="00FA2844"/>
    <w:rsid w:val="00FA49B8"/>
    <w:rsid w:val="00FA5A49"/>
    <w:rsid w:val="00FB1063"/>
    <w:rsid w:val="00FB170D"/>
    <w:rsid w:val="00FB71C5"/>
    <w:rsid w:val="00FC2EE5"/>
    <w:rsid w:val="00FC7812"/>
    <w:rsid w:val="00FC7BA9"/>
    <w:rsid w:val="00FD356B"/>
    <w:rsid w:val="00FD617A"/>
    <w:rsid w:val="00FD663D"/>
    <w:rsid w:val="00FE4C51"/>
    <w:rsid w:val="00FE676B"/>
    <w:rsid w:val="00FF4653"/>
    <w:rsid w:val="00FF6483"/>
    <w:rsid w:val="14BC27A8"/>
    <w:rsid w:val="2775546E"/>
    <w:rsid w:val="33457894"/>
    <w:rsid w:val="43C4767D"/>
    <w:rsid w:val="463243F3"/>
    <w:rsid w:val="5DA76ADA"/>
    <w:rsid w:val="60BD5078"/>
    <w:rsid w:val="6AB437D2"/>
    <w:rsid w:val="7360461F"/>
    <w:rsid w:val="75D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6"/>
    <w:link w:val="204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7">
    <w:name w:val="heading 4"/>
    <w:basedOn w:val="1"/>
    <w:next w:val="1"/>
    <w:link w:val="11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1"/>
    <w:link w:val="113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114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link w:val="115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link w:val="116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link w:val="117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5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6">
    <w:name w:val="Normal Indent"/>
    <w:basedOn w:val="1"/>
    <w:link w:val="97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13">
    <w:name w:val="List 3"/>
    <w:basedOn w:val="1"/>
    <w:qFormat/>
    <w:uiPriority w:val="0"/>
    <w:pPr>
      <w:ind w:left="100" w:leftChars="400" w:hanging="200" w:hangingChars="200"/>
    </w:pPr>
    <w:rPr>
      <w:szCs w:val="20"/>
    </w:rPr>
  </w:style>
  <w:style w:type="paragraph" w:styleId="14">
    <w:name w:val="toc 7"/>
    <w:basedOn w:val="1"/>
    <w:next w:val="1"/>
    <w:qFormat/>
    <w:uiPriority w:val="0"/>
    <w:pPr>
      <w:ind w:left="2520" w:leftChars="1200"/>
    </w:pPr>
    <w:rPr>
      <w:szCs w:val="20"/>
    </w:rPr>
  </w:style>
  <w:style w:type="paragraph" w:styleId="15">
    <w:name w:val="List Number 2"/>
    <w:basedOn w:val="1"/>
    <w:qFormat/>
    <w:uiPriority w:val="0"/>
    <w:pPr>
      <w:numPr>
        <w:ilvl w:val="0"/>
        <w:numId w:val="1"/>
      </w:numPr>
    </w:pPr>
    <w:rPr>
      <w:szCs w:val="20"/>
    </w:rPr>
  </w:style>
  <w:style w:type="paragraph" w:styleId="16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17">
    <w:name w:val="Note Heading"/>
    <w:basedOn w:val="1"/>
    <w:next w:val="1"/>
    <w:link w:val="138"/>
    <w:qFormat/>
    <w:uiPriority w:val="0"/>
    <w:pPr>
      <w:jc w:val="center"/>
    </w:pPr>
    <w:rPr>
      <w:szCs w:val="20"/>
    </w:rPr>
  </w:style>
  <w:style w:type="paragraph" w:styleId="18">
    <w:name w:val="List Bullet 4"/>
    <w:basedOn w:val="1"/>
    <w:qFormat/>
    <w:uiPriority w:val="0"/>
    <w:pPr>
      <w:numPr>
        <w:ilvl w:val="0"/>
        <w:numId w:val="2"/>
      </w:numPr>
    </w:pPr>
    <w:rPr>
      <w:szCs w:val="20"/>
    </w:rPr>
  </w:style>
  <w:style w:type="paragraph" w:styleId="19">
    <w:name w:val="index 8"/>
    <w:basedOn w:val="1"/>
    <w:next w:val="1"/>
    <w:qFormat/>
    <w:uiPriority w:val="0"/>
    <w:pPr>
      <w:ind w:left="1400" w:leftChars="1400"/>
    </w:pPr>
    <w:rPr>
      <w:szCs w:val="20"/>
    </w:rPr>
  </w:style>
  <w:style w:type="paragraph" w:styleId="20">
    <w:name w:val="E-mail Signature"/>
    <w:basedOn w:val="1"/>
    <w:link w:val="123"/>
    <w:qFormat/>
    <w:uiPriority w:val="0"/>
    <w:rPr>
      <w:szCs w:val="20"/>
    </w:rPr>
  </w:style>
  <w:style w:type="paragraph" w:styleId="21">
    <w:name w:val="List Number"/>
    <w:basedOn w:val="1"/>
    <w:qFormat/>
    <w:uiPriority w:val="0"/>
    <w:pPr>
      <w:numPr>
        <w:ilvl w:val="0"/>
        <w:numId w:val="3"/>
      </w:numPr>
    </w:pPr>
    <w:rPr>
      <w:szCs w:val="20"/>
    </w:rPr>
  </w:style>
  <w:style w:type="paragraph" w:styleId="2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  <w:rPr>
      <w:szCs w:val="20"/>
    </w:r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  <w:rPr>
      <w:szCs w:val="20"/>
    </w:r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26">
    <w:name w:val="Document Map"/>
    <w:basedOn w:val="1"/>
    <w:link w:val="205"/>
    <w:semiHidden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28">
    <w:name w:val="annotation text"/>
    <w:basedOn w:val="1"/>
    <w:link w:val="129"/>
    <w:qFormat/>
    <w:uiPriority w:val="0"/>
    <w:pPr>
      <w:jc w:val="left"/>
    </w:pPr>
    <w:rPr>
      <w:szCs w:val="20"/>
    </w:rPr>
  </w:style>
  <w:style w:type="paragraph" w:styleId="29">
    <w:name w:val="index 6"/>
    <w:basedOn w:val="1"/>
    <w:next w:val="1"/>
    <w:qFormat/>
    <w:uiPriority w:val="0"/>
    <w:pPr>
      <w:ind w:left="1000" w:leftChars="1000"/>
    </w:pPr>
    <w:rPr>
      <w:szCs w:val="20"/>
    </w:rPr>
  </w:style>
  <w:style w:type="paragraph" w:styleId="30">
    <w:name w:val="Salutation"/>
    <w:basedOn w:val="1"/>
    <w:next w:val="1"/>
    <w:link w:val="122"/>
    <w:qFormat/>
    <w:uiPriority w:val="0"/>
    <w:rPr>
      <w:szCs w:val="20"/>
    </w:rPr>
  </w:style>
  <w:style w:type="paragraph" w:styleId="31">
    <w:name w:val="Body Text 3"/>
    <w:basedOn w:val="1"/>
    <w:link w:val="118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27"/>
    <w:qFormat/>
    <w:uiPriority w:val="0"/>
    <w:pPr>
      <w:ind w:left="100" w:leftChars="2100"/>
    </w:pPr>
    <w:rPr>
      <w:szCs w:val="20"/>
    </w:r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  <w:rPr>
      <w:szCs w:val="20"/>
    </w:rPr>
  </w:style>
  <w:style w:type="paragraph" w:styleId="34">
    <w:name w:val="Body Text"/>
    <w:basedOn w:val="1"/>
    <w:link w:val="134"/>
    <w:qFormat/>
    <w:uiPriority w:val="0"/>
    <w:pPr>
      <w:adjustRightInd w:val="0"/>
      <w:spacing w:line="312" w:lineRule="atLeast"/>
      <w:textAlignment w:val="baseline"/>
    </w:pPr>
    <w:rPr>
      <w:kern w:val="0"/>
      <w:sz w:val="28"/>
      <w:szCs w:val="20"/>
    </w:rPr>
  </w:style>
  <w:style w:type="paragraph" w:styleId="35">
    <w:name w:val="Body Text Indent"/>
    <w:basedOn w:val="1"/>
    <w:link w:val="136"/>
    <w:qFormat/>
    <w:uiPriority w:val="0"/>
    <w:pPr>
      <w:adjustRightInd w:val="0"/>
      <w:textAlignment w:val="baseline"/>
    </w:pPr>
    <w:rPr>
      <w:kern w:val="0"/>
      <w:sz w:val="18"/>
      <w:szCs w:val="20"/>
    </w:r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  <w:rPr>
      <w:szCs w:val="20"/>
    </w:rPr>
  </w:style>
  <w:style w:type="paragraph" w:styleId="37">
    <w:name w:val="List 2"/>
    <w:basedOn w:val="1"/>
    <w:qFormat/>
    <w:uiPriority w:val="0"/>
    <w:pPr>
      <w:ind w:left="100" w:leftChars="200" w:hanging="200" w:hangingChars="200"/>
    </w:pPr>
    <w:rPr>
      <w:szCs w:val="20"/>
    </w:rPr>
  </w:style>
  <w:style w:type="paragraph" w:styleId="38">
    <w:name w:val="List Continue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  <w:rPr>
      <w:szCs w:val="20"/>
    </w:r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  <w:rPr>
      <w:szCs w:val="20"/>
    </w:rPr>
  </w:style>
  <w:style w:type="paragraph" w:styleId="41">
    <w:name w:val="HTML Address"/>
    <w:basedOn w:val="1"/>
    <w:link w:val="121"/>
    <w:qFormat/>
    <w:uiPriority w:val="0"/>
    <w:rPr>
      <w:i/>
      <w:iCs/>
      <w:szCs w:val="20"/>
    </w:rPr>
  </w:style>
  <w:style w:type="paragraph" w:styleId="42">
    <w:name w:val="index 4"/>
    <w:basedOn w:val="1"/>
    <w:next w:val="1"/>
    <w:qFormat/>
    <w:uiPriority w:val="0"/>
    <w:pPr>
      <w:ind w:left="600" w:leftChars="600"/>
    </w:pPr>
    <w:rPr>
      <w:szCs w:val="20"/>
    </w:rPr>
  </w:style>
  <w:style w:type="paragraph" w:styleId="43">
    <w:name w:val="toc 5"/>
    <w:basedOn w:val="1"/>
    <w:next w:val="1"/>
    <w:qFormat/>
    <w:uiPriority w:val="0"/>
    <w:pPr>
      <w:ind w:left="1680" w:leftChars="800"/>
    </w:pPr>
    <w:rPr>
      <w:szCs w:val="20"/>
    </w:rPr>
  </w:style>
  <w:style w:type="paragraph" w:styleId="44">
    <w:name w:val="toc 3"/>
    <w:basedOn w:val="1"/>
    <w:next w:val="1"/>
    <w:qFormat/>
    <w:uiPriority w:val="0"/>
    <w:pPr>
      <w:ind w:left="840" w:leftChars="400"/>
    </w:pPr>
    <w:rPr>
      <w:szCs w:val="20"/>
    </w:rPr>
  </w:style>
  <w:style w:type="paragraph" w:styleId="45">
    <w:name w:val="Plain Text"/>
    <w:basedOn w:val="1"/>
    <w:link w:val="120"/>
    <w:qFormat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  <w:rPr>
      <w:szCs w:val="20"/>
    </w:r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  <w:rPr>
      <w:szCs w:val="20"/>
    </w:rPr>
  </w:style>
  <w:style w:type="paragraph" w:styleId="48">
    <w:name w:val="toc 8"/>
    <w:basedOn w:val="1"/>
    <w:next w:val="1"/>
    <w:qFormat/>
    <w:uiPriority w:val="0"/>
    <w:pPr>
      <w:ind w:left="2940" w:leftChars="1400"/>
    </w:pPr>
    <w:rPr>
      <w:szCs w:val="20"/>
    </w:rPr>
  </w:style>
  <w:style w:type="paragraph" w:styleId="49">
    <w:name w:val="index 3"/>
    <w:basedOn w:val="1"/>
    <w:next w:val="1"/>
    <w:qFormat/>
    <w:uiPriority w:val="0"/>
    <w:pPr>
      <w:ind w:left="400" w:leftChars="400"/>
    </w:pPr>
    <w:rPr>
      <w:szCs w:val="20"/>
    </w:rPr>
  </w:style>
  <w:style w:type="paragraph" w:styleId="50">
    <w:name w:val="Date"/>
    <w:basedOn w:val="1"/>
    <w:next w:val="1"/>
    <w:link w:val="159"/>
    <w:qFormat/>
    <w:uiPriority w:val="0"/>
    <w:pPr>
      <w:adjustRightInd w:val="0"/>
      <w:spacing w:line="360" w:lineRule="atLeast"/>
      <w:textAlignment w:val="baseline"/>
    </w:pPr>
    <w:rPr>
      <w:rFonts w:ascii="宋体"/>
      <w:kern w:val="0"/>
      <w:sz w:val="44"/>
      <w:szCs w:val="20"/>
    </w:rPr>
  </w:style>
  <w:style w:type="paragraph" w:styleId="51">
    <w:name w:val="Body Text Indent 2"/>
    <w:basedOn w:val="1"/>
    <w:link w:val="111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32"/>
    <w:qFormat/>
    <w:uiPriority w:val="0"/>
    <w:pPr>
      <w:snapToGrid w:val="0"/>
      <w:jc w:val="left"/>
    </w:pPr>
    <w:rPr>
      <w:szCs w:val="20"/>
    </w:r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  <w:rPr>
      <w:szCs w:val="20"/>
    </w:rPr>
  </w:style>
  <w:style w:type="paragraph" w:styleId="54">
    <w:name w:val="Balloon Text"/>
    <w:basedOn w:val="1"/>
    <w:link w:val="128"/>
    <w:qFormat/>
    <w:uiPriority w:val="0"/>
    <w:rPr>
      <w:sz w:val="18"/>
      <w:szCs w:val="18"/>
    </w:rPr>
  </w:style>
  <w:style w:type="paragraph" w:styleId="55">
    <w:name w:val="footer"/>
    <w:basedOn w:val="1"/>
    <w:link w:val="156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 w:cs="Arial"/>
      <w:szCs w:val="20"/>
    </w:rPr>
  </w:style>
  <w:style w:type="paragraph" w:styleId="57">
    <w:name w:val="header"/>
    <w:basedOn w:val="1"/>
    <w:link w:val="1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58">
    <w:name w:val="Signature"/>
    <w:basedOn w:val="1"/>
    <w:link w:val="131"/>
    <w:qFormat/>
    <w:uiPriority w:val="0"/>
    <w:pPr>
      <w:ind w:left="100" w:leftChars="2100"/>
    </w:pPr>
    <w:rPr>
      <w:szCs w:val="20"/>
    </w:rPr>
  </w:style>
  <w:style w:type="paragraph" w:styleId="59">
    <w:name w:val="toc 1"/>
    <w:basedOn w:val="1"/>
    <w:next w:val="1"/>
    <w:qFormat/>
    <w:uiPriority w:val="0"/>
    <w:pPr>
      <w:tabs>
        <w:tab w:val="left" w:pos="945"/>
        <w:tab w:val="right" w:leader="dot" w:pos="9060"/>
      </w:tabs>
      <w:adjustRightInd w:val="0"/>
      <w:spacing w:line="360" w:lineRule="auto"/>
      <w:textAlignment w:val="baseline"/>
    </w:pPr>
    <w:rPr>
      <w:kern w:val="0"/>
      <w:szCs w:val="20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  <w:rPr>
      <w:szCs w:val="20"/>
    </w:rPr>
  </w:style>
  <w:style w:type="paragraph" w:styleId="61">
    <w:name w:val="toc 4"/>
    <w:basedOn w:val="1"/>
    <w:next w:val="1"/>
    <w:qFormat/>
    <w:uiPriority w:val="0"/>
    <w:pPr>
      <w:ind w:left="1260" w:leftChars="600"/>
    </w:pPr>
    <w:rPr>
      <w:szCs w:val="20"/>
    </w:rPr>
  </w:style>
  <w:style w:type="paragraph" w:styleId="62">
    <w:name w:val="index heading"/>
    <w:basedOn w:val="1"/>
    <w:next w:val="63"/>
    <w:qFormat/>
    <w:uiPriority w:val="0"/>
    <w:rPr>
      <w:rFonts w:ascii="Arial" w:hAnsi="Arial" w:cs="Arial"/>
      <w:b/>
      <w:bCs/>
      <w:szCs w:val="20"/>
    </w:rPr>
  </w:style>
  <w:style w:type="paragraph" w:styleId="63">
    <w:name w:val="index 1"/>
    <w:basedOn w:val="1"/>
    <w:next w:val="1"/>
    <w:qFormat/>
    <w:uiPriority w:val="0"/>
    <w:rPr>
      <w:szCs w:val="20"/>
    </w:rPr>
  </w:style>
  <w:style w:type="paragraph" w:styleId="64">
    <w:name w:val="Subtitle"/>
    <w:basedOn w:val="1"/>
    <w:link w:val="124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  <w:rPr>
      <w:szCs w:val="20"/>
    </w:rPr>
  </w:style>
  <w:style w:type="paragraph" w:styleId="66">
    <w:name w:val="List"/>
    <w:basedOn w:val="1"/>
    <w:qFormat/>
    <w:uiPriority w:val="0"/>
    <w:pPr>
      <w:ind w:left="200" w:hanging="200" w:hangingChars="200"/>
    </w:pPr>
    <w:rPr>
      <w:szCs w:val="20"/>
    </w:rPr>
  </w:style>
  <w:style w:type="paragraph" w:styleId="67">
    <w:name w:val="footnote text"/>
    <w:basedOn w:val="1"/>
    <w:link w:val="126"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  <w:rPr>
      <w:szCs w:val="20"/>
    </w:rPr>
  </w:style>
  <w:style w:type="paragraph" w:styleId="69">
    <w:name w:val="List 5"/>
    <w:basedOn w:val="1"/>
    <w:qFormat/>
    <w:uiPriority w:val="0"/>
    <w:pPr>
      <w:ind w:left="100" w:leftChars="800" w:hanging="200" w:hangingChars="200"/>
    </w:pPr>
    <w:rPr>
      <w:szCs w:val="20"/>
    </w:rPr>
  </w:style>
  <w:style w:type="paragraph" w:styleId="70">
    <w:name w:val="Body Text Indent 3"/>
    <w:basedOn w:val="1"/>
    <w:link w:val="189"/>
    <w:qFormat/>
    <w:uiPriority w:val="0"/>
    <w:pPr>
      <w:adjustRightInd w:val="0"/>
      <w:spacing w:before="120" w:line="312" w:lineRule="atLeast"/>
      <w:ind w:left="540" w:firstLine="360"/>
      <w:textAlignment w:val="baseline"/>
    </w:pPr>
    <w:rPr>
      <w:rFonts w:ascii="宋体"/>
      <w:kern w:val="0"/>
      <w:sz w:val="28"/>
      <w:szCs w:val="20"/>
    </w:rPr>
  </w:style>
  <w:style w:type="paragraph" w:styleId="71">
    <w:name w:val="index 7"/>
    <w:basedOn w:val="1"/>
    <w:next w:val="1"/>
    <w:qFormat/>
    <w:uiPriority w:val="0"/>
    <w:pPr>
      <w:ind w:left="1200" w:leftChars="1200"/>
    </w:pPr>
    <w:rPr>
      <w:szCs w:val="20"/>
    </w:rPr>
  </w:style>
  <w:style w:type="paragraph" w:styleId="72">
    <w:name w:val="index 9"/>
    <w:basedOn w:val="1"/>
    <w:next w:val="1"/>
    <w:qFormat/>
    <w:uiPriority w:val="0"/>
    <w:pPr>
      <w:ind w:left="1600" w:leftChars="1600"/>
    </w:pPr>
    <w:rPr>
      <w:szCs w:val="20"/>
    </w:rPr>
  </w:style>
  <w:style w:type="paragraph" w:styleId="73">
    <w:name w:val="table of figures"/>
    <w:basedOn w:val="1"/>
    <w:next w:val="1"/>
    <w:qFormat/>
    <w:uiPriority w:val="0"/>
    <w:pPr>
      <w:ind w:left="840" w:leftChars="200" w:hanging="420" w:hangingChars="200"/>
    </w:pPr>
    <w:rPr>
      <w:szCs w:val="20"/>
    </w:rPr>
  </w:style>
  <w:style w:type="paragraph" w:styleId="74">
    <w:name w:val="toc 2"/>
    <w:basedOn w:val="1"/>
    <w:next w:val="1"/>
    <w:qFormat/>
    <w:uiPriority w:val="0"/>
    <w:pPr>
      <w:tabs>
        <w:tab w:val="left" w:pos="525"/>
        <w:tab w:val="right" w:leader="dot" w:pos="8812"/>
        <w:tab w:val="right" w:leader="dot" w:pos="9060"/>
      </w:tabs>
      <w:adjustRightInd w:val="0"/>
      <w:spacing w:line="360" w:lineRule="auto"/>
      <w:ind w:left="480" w:hanging="420"/>
      <w:textAlignment w:val="baseline"/>
    </w:pPr>
    <w:rPr>
      <w:kern w:val="0"/>
      <w:szCs w:val="20"/>
    </w:rPr>
  </w:style>
  <w:style w:type="paragraph" w:styleId="75">
    <w:name w:val="toc 9"/>
    <w:basedOn w:val="1"/>
    <w:next w:val="1"/>
    <w:qFormat/>
    <w:uiPriority w:val="0"/>
    <w:pPr>
      <w:ind w:left="3360" w:leftChars="1600"/>
    </w:pPr>
    <w:rPr>
      <w:szCs w:val="20"/>
    </w:rPr>
  </w:style>
  <w:style w:type="paragraph" w:styleId="76">
    <w:name w:val="Body Text 2"/>
    <w:basedOn w:val="1"/>
    <w:link w:val="185"/>
    <w:qFormat/>
    <w:uiPriority w:val="0"/>
    <w:pPr>
      <w:adjustRightInd w:val="0"/>
      <w:spacing w:line="312" w:lineRule="atLeast"/>
      <w:textAlignment w:val="baseline"/>
    </w:pPr>
    <w:rPr>
      <w:rFonts w:ascii="Arial"/>
      <w:color w:val="FF0000"/>
      <w:kern w:val="0"/>
      <w:szCs w:val="20"/>
    </w:rPr>
  </w:style>
  <w:style w:type="paragraph" w:styleId="77">
    <w:name w:val="List 4"/>
    <w:basedOn w:val="1"/>
    <w:qFormat/>
    <w:uiPriority w:val="0"/>
    <w:pPr>
      <w:ind w:left="100" w:leftChars="600" w:hanging="200" w:hangingChars="200"/>
    </w:pPr>
    <w:rPr>
      <w:szCs w:val="20"/>
    </w:r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  <w:rPr>
      <w:szCs w:val="20"/>
    </w:rPr>
  </w:style>
  <w:style w:type="paragraph" w:styleId="79">
    <w:name w:val="Message Header"/>
    <w:basedOn w:val="1"/>
    <w:link w:val="13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  <w:rPr>
      <w:szCs w:val="20"/>
    </w:rPr>
  </w:style>
  <w:style w:type="paragraph" w:styleId="83">
    <w:name w:val="index 2"/>
    <w:basedOn w:val="1"/>
    <w:next w:val="1"/>
    <w:qFormat/>
    <w:uiPriority w:val="0"/>
    <w:pPr>
      <w:ind w:left="200" w:leftChars="200"/>
    </w:pPr>
    <w:rPr>
      <w:szCs w:val="20"/>
    </w:rPr>
  </w:style>
  <w:style w:type="paragraph" w:styleId="84">
    <w:name w:val="Title"/>
    <w:basedOn w:val="1"/>
    <w:next w:val="1"/>
    <w:link w:val="1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5">
    <w:name w:val="annotation subject"/>
    <w:basedOn w:val="28"/>
    <w:next w:val="28"/>
    <w:link w:val="130"/>
    <w:qFormat/>
    <w:uiPriority w:val="0"/>
    <w:rPr>
      <w:b/>
      <w:bCs/>
    </w:rPr>
  </w:style>
  <w:style w:type="paragraph" w:styleId="86">
    <w:name w:val="Body Text First Indent"/>
    <w:basedOn w:val="34"/>
    <w:link w:val="135"/>
    <w:qFormat/>
    <w:uiPriority w:val="0"/>
    <w:pPr>
      <w:adjustRightInd/>
      <w:spacing w:after="120" w:line="240" w:lineRule="auto"/>
      <w:ind w:firstLine="420" w:firstLineChars="100"/>
      <w:textAlignment w:val="auto"/>
    </w:pPr>
    <w:rPr>
      <w:kern w:val="2"/>
      <w:sz w:val="21"/>
    </w:rPr>
  </w:style>
  <w:style w:type="paragraph" w:styleId="87">
    <w:name w:val="Body Text First Indent 2"/>
    <w:basedOn w:val="35"/>
    <w:link w:val="137"/>
    <w:qFormat/>
    <w:uiPriority w:val="0"/>
    <w:pPr>
      <w:adjustRightInd/>
      <w:spacing w:after="120"/>
      <w:ind w:left="420" w:leftChars="200" w:firstLine="420" w:firstLineChars="200"/>
      <w:textAlignment w:val="auto"/>
    </w:pPr>
    <w:rPr>
      <w:kern w:val="2"/>
      <w:sz w:val="21"/>
    </w:rPr>
  </w:style>
  <w:style w:type="table" w:styleId="89">
    <w:name w:val="Table Grid"/>
    <w:basedOn w:val="88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qFormat/>
    <w:uiPriority w:val="0"/>
    <w:rPr>
      <w:b/>
      <w:bCs/>
    </w:rPr>
  </w:style>
  <w:style w:type="character" w:styleId="92">
    <w:name w:val="page number"/>
    <w:basedOn w:val="90"/>
    <w:qFormat/>
    <w:uiPriority w:val="0"/>
  </w:style>
  <w:style w:type="character" w:styleId="93">
    <w:name w:val="FollowedHyperlink"/>
    <w:basedOn w:val="90"/>
    <w:qFormat/>
    <w:uiPriority w:val="0"/>
    <w:rPr>
      <w:color w:val="800080"/>
      <w:u w:val="single"/>
    </w:rPr>
  </w:style>
  <w:style w:type="character" w:styleId="94">
    <w:name w:val="HTML Typewriter"/>
    <w:basedOn w:val="90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yperlink"/>
    <w:basedOn w:val="90"/>
    <w:qFormat/>
    <w:uiPriority w:val="0"/>
    <w:rPr>
      <w:color w:val="0000FF"/>
      <w:u w:val="single"/>
    </w:rPr>
  </w:style>
  <w:style w:type="character" w:styleId="96">
    <w:name w:val="annotation reference"/>
    <w:basedOn w:val="90"/>
    <w:qFormat/>
    <w:uiPriority w:val="0"/>
    <w:rPr>
      <w:sz w:val="21"/>
      <w:szCs w:val="21"/>
    </w:rPr>
  </w:style>
  <w:style w:type="character" w:customStyle="1" w:styleId="97">
    <w:name w:val="正文缩进 字符"/>
    <w:basedOn w:val="90"/>
    <w:link w:val="6"/>
    <w:qFormat/>
    <w:uiPriority w:val="0"/>
    <w:rPr>
      <w:rFonts w:eastAsia="宋体"/>
      <w:sz w:val="21"/>
      <w:lang w:val="en-US" w:eastAsia="zh-CN" w:bidi="ar-SA"/>
    </w:rPr>
  </w:style>
  <w:style w:type="paragraph" w:customStyle="1" w:styleId="98">
    <w:name w:val="Char"/>
    <w:basedOn w:val="26"/>
    <w:qFormat/>
    <w:uiPriority w:val="0"/>
    <w:rPr>
      <w:rFonts w:ascii="Tahoma" w:hAnsi="Tahoma"/>
      <w:sz w:val="24"/>
    </w:rPr>
  </w:style>
  <w:style w:type="paragraph" w:customStyle="1" w:styleId="99">
    <w:name w:val="Char11"/>
    <w:basedOn w:val="26"/>
    <w:qFormat/>
    <w:uiPriority w:val="0"/>
    <w:rPr>
      <w:rFonts w:ascii="Tahoma" w:hAnsi="Tahoma"/>
      <w:sz w:val="24"/>
    </w:rPr>
  </w:style>
  <w:style w:type="paragraph" w:customStyle="1" w:styleId="100">
    <w:name w:val="样式 标题 003"/>
    <w:basedOn w:val="5"/>
    <w:qFormat/>
    <w:uiPriority w:val="0"/>
    <w:pPr>
      <w:keepLines w:val="0"/>
      <w:spacing w:before="0" w:after="0" w:line="360" w:lineRule="atLeast"/>
      <w:jc w:val="left"/>
    </w:pPr>
    <w:rPr>
      <w:rFonts w:ascii="黑体" w:hAnsi="仿宋_GB2312" w:eastAsia="黑体"/>
      <w:bCs/>
      <w:color w:val="000000"/>
      <w:kern w:val="2"/>
      <w:sz w:val="28"/>
      <w:szCs w:val="28"/>
    </w:rPr>
  </w:style>
  <w:style w:type="paragraph" w:customStyle="1" w:styleId="101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102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宋体"/>
      <w:kern w:val="0"/>
      <w:sz w:val="28"/>
      <w:szCs w:val="20"/>
    </w:rPr>
  </w:style>
  <w:style w:type="paragraph" w:customStyle="1" w:styleId="103">
    <w:name w:val="5"/>
    <w:basedOn w:val="1"/>
    <w:next w:val="76"/>
    <w:qFormat/>
    <w:uiPriority w:val="0"/>
    <w:rPr>
      <w:sz w:val="24"/>
    </w:rPr>
  </w:style>
  <w:style w:type="paragraph" w:customStyle="1" w:styleId="104">
    <w:name w:val="itemlistintable"/>
    <w:basedOn w:val="1"/>
    <w:qFormat/>
    <w:uiPriority w:val="0"/>
    <w:pPr>
      <w:widowControl/>
      <w:topLinePunct/>
      <w:snapToGrid w:val="0"/>
      <w:spacing w:before="80" w:after="80" w:line="240" w:lineRule="atLeast"/>
      <w:ind w:left="170" w:hanging="170"/>
      <w:jc w:val="left"/>
    </w:pPr>
    <w:rPr>
      <w:kern w:val="0"/>
      <w:sz w:val="22"/>
      <w:szCs w:val="22"/>
    </w:rPr>
  </w:style>
  <w:style w:type="paragraph" w:customStyle="1" w:styleId="105">
    <w:name w:val="Char Char Char Char"/>
    <w:basedOn w:val="26"/>
    <w:qFormat/>
    <w:uiPriority w:val="0"/>
    <w:rPr>
      <w:rFonts w:ascii="Tahoma" w:hAnsi="Tahoma"/>
      <w:sz w:val="24"/>
    </w:rPr>
  </w:style>
  <w:style w:type="character" w:customStyle="1" w:styleId="106">
    <w:name w:val="！标题/表"/>
    <w:basedOn w:val="90"/>
    <w:qFormat/>
    <w:uiPriority w:val="0"/>
    <w:rPr>
      <w:rFonts w:ascii="宋体" w:hAnsi="宋体"/>
      <w:b/>
      <w:bCs/>
      <w:kern w:val="0"/>
      <w:sz w:val="44"/>
      <w:u w:val="single"/>
    </w:rPr>
  </w:style>
  <w:style w:type="paragraph" w:customStyle="1" w:styleId="107">
    <w:name w:val="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8">
    <w:name w:val="xl2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kern w:val="0"/>
      <w:szCs w:val="21"/>
    </w:rPr>
  </w:style>
  <w:style w:type="paragraph" w:customStyle="1" w:styleId="109">
    <w:name w:val="Char Char Char Char1 Char Char Char"/>
    <w:basedOn w:val="26"/>
    <w:qFormat/>
    <w:uiPriority w:val="0"/>
  </w:style>
  <w:style w:type="character" w:customStyle="1" w:styleId="110">
    <w:name w:val="标题 字符"/>
    <w:basedOn w:val="90"/>
    <w:link w:val="8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1">
    <w:name w:val="正文文本缩进 2 字符"/>
    <w:basedOn w:val="90"/>
    <w:link w:val="51"/>
    <w:qFormat/>
    <w:uiPriority w:val="0"/>
    <w:rPr>
      <w:kern w:val="2"/>
      <w:sz w:val="21"/>
      <w:szCs w:val="24"/>
    </w:rPr>
  </w:style>
  <w:style w:type="character" w:customStyle="1" w:styleId="112">
    <w:name w:val="标题 4 字符"/>
    <w:basedOn w:val="90"/>
    <w:link w:val="7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13">
    <w:name w:val="标题 5 字符"/>
    <w:basedOn w:val="90"/>
    <w:link w:val="8"/>
    <w:qFormat/>
    <w:uiPriority w:val="0"/>
    <w:rPr>
      <w:b/>
      <w:bCs/>
      <w:kern w:val="2"/>
      <w:sz w:val="28"/>
      <w:szCs w:val="28"/>
    </w:rPr>
  </w:style>
  <w:style w:type="character" w:customStyle="1" w:styleId="114">
    <w:name w:val="标题 6 字符"/>
    <w:basedOn w:val="90"/>
    <w:link w:val="9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5">
    <w:name w:val="标题 7 字符"/>
    <w:basedOn w:val="90"/>
    <w:link w:val="10"/>
    <w:qFormat/>
    <w:uiPriority w:val="0"/>
    <w:rPr>
      <w:b/>
      <w:bCs/>
      <w:kern w:val="2"/>
      <w:sz w:val="24"/>
      <w:szCs w:val="24"/>
    </w:rPr>
  </w:style>
  <w:style w:type="character" w:customStyle="1" w:styleId="116">
    <w:name w:val="标题 8 字符"/>
    <w:basedOn w:val="90"/>
    <w:link w:val="1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17">
    <w:name w:val="标题 9 字符"/>
    <w:basedOn w:val="90"/>
    <w:link w:val="12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18">
    <w:name w:val="正文文本 3 字符"/>
    <w:basedOn w:val="90"/>
    <w:link w:val="31"/>
    <w:qFormat/>
    <w:uiPriority w:val="0"/>
    <w:rPr>
      <w:kern w:val="2"/>
      <w:sz w:val="16"/>
      <w:szCs w:val="16"/>
    </w:rPr>
  </w:style>
  <w:style w:type="paragraph" w:customStyle="1" w:styleId="119">
    <w:name w:val="c_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character" w:customStyle="1" w:styleId="120">
    <w:name w:val="纯文本 字符"/>
    <w:basedOn w:val="90"/>
    <w:link w:val="4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1">
    <w:name w:val="HTML 地址 字符"/>
    <w:basedOn w:val="90"/>
    <w:link w:val="41"/>
    <w:qFormat/>
    <w:uiPriority w:val="0"/>
    <w:rPr>
      <w:i/>
      <w:iCs/>
      <w:kern w:val="2"/>
      <w:sz w:val="21"/>
    </w:rPr>
  </w:style>
  <w:style w:type="character" w:customStyle="1" w:styleId="122">
    <w:name w:val="称呼 字符"/>
    <w:basedOn w:val="90"/>
    <w:link w:val="30"/>
    <w:qFormat/>
    <w:uiPriority w:val="0"/>
    <w:rPr>
      <w:kern w:val="2"/>
      <w:sz w:val="21"/>
    </w:rPr>
  </w:style>
  <w:style w:type="character" w:customStyle="1" w:styleId="123">
    <w:name w:val="电子邮件签名 字符"/>
    <w:basedOn w:val="90"/>
    <w:link w:val="20"/>
    <w:qFormat/>
    <w:uiPriority w:val="0"/>
    <w:rPr>
      <w:kern w:val="2"/>
      <w:sz w:val="21"/>
    </w:rPr>
  </w:style>
  <w:style w:type="character" w:customStyle="1" w:styleId="124">
    <w:name w:val="副标题 字符"/>
    <w:basedOn w:val="90"/>
    <w:link w:val="64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125">
    <w:name w:val="宏文本 字符"/>
    <w:basedOn w:val="90"/>
    <w:link w:val="2"/>
    <w:qFormat/>
    <w:uiPriority w:val="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126">
    <w:name w:val="脚注文本 字符"/>
    <w:basedOn w:val="90"/>
    <w:link w:val="67"/>
    <w:qFormat/>
    <w:uiPriority w:val="0"/>
    <w:rPr>
      <w:kern w:val="2"/>
      <w:sz w:val="18"/>
      <w:szCs w:val="18"/>
    </w:rPr>
  </w:style>
  <w:style w:type="character" w:customStyle="1" w:styleId="127">
    <w:name w:val="结束语 字符"/>
    <w:basedOn w:val="90"/>
    <w:link w:val="32"/>
    <w:qFormat/>
    <w:uiPriority w:val="0"/>
    <w:rPr>
      <w:kern w:val="2"/>
      <w:sz w:val="21"/>
    </w:rPr>
  </w:style>
  <w:style w:type="character" w:customStyle="1" w:styleId="128">
    <w:name w:val="批注框文本 字符"/>
    <w:basedOn w:val="90"/>
    <w:link w:val="54"/>
    <w:qFormat/>
    <w:uiPriority w:val="0"/>
    <w:rPr>
      <w:kern w:val="2"/>
      <w:sz w:val="18"/>
      <w:szCs w:val="18"/>
    </w:rPr>
  </w:style>
  <w:style w:type="character" w:customStyle="1" w:styleId="129">
    <w:name w:val="批注文字 字符"/>
    <w:basedOn w:val="90"/>
    <w:link w:val="28"/>
    <w:qFormat/>
    <w:uiPriority w:val="0"/>
    <w:rPr>
      <w:kern w:val="2"/>
      <w:sz w:val="21"/>
    </w:rPr>
  </w:style>
  <w:style w:type="character" w:customStyle="1" w:styleId="130">
    <w:name w:val="批注主题 字符"/>
    <w:basedOn w:val="129"/>
    <w:link w:val="85"/>
    <w:qFormat/>
    <w:uiPriority w:val="0"/>
    <w:rPr>
      <w:b/>
      <w:bCs/>
      <w:kern w:val="2"/>
      <w:sz w:val="21"/>
    </w:rPr>
  </w:style>
  <w:style w:type="character" w:customStyle="1" w:styleId="131">
    <w:name w:val="签名 字符"/>
    <w:basedOn w:val="90"/>
    <w:link w:val="58"/>
    <w:qFormat/>
    <w:uiPriority w:val="0"/>
    <w:rPr>
      <w:kern w:val="2"/>
      <w:sz w:val="21"/>
    </w:rPr>
  </w:style>
  <w:style w:type="character" w:customStyle="1" w:styleId="132">
    <w:name w:val="尾注文本 字符"/>
    <w:basedOn w:val="90"/>
    <w:link w:val="52"/>
    <w:qFormat/>
    <w:uiPriority w:val="0"/>
    <w:rPr>
      <w:kern w:val="2"/>
      <w:sz w:val="21"/>
    </w:rPr>
  </w:style>
  <w:style w:type="character" w:customStyle="1" w:styleId="133">
    <w:name w:val="信息标题 字符"/>
    <w:basedOn w:val="90"/>
    <w:link w:val="79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34">
    <w:name w:val="正文文本 字符"/>
    <w:basedOn w:val="90"/>
    <w:link w:val="34"/>
    <w:qFormat/>
    <w:uiPriority w:val="0"/>
    <w:rPr>
      <w:sz w:val="28"/>
    </w:rPr>
  </w:style>
  <w:style w:type="character" w:customStyle="1" w:styleId="135">
    <w:name w:val="正文文本首行缩进 字符"/>
    <w:basedOn w:val="134"/>
    <w:link w:val="86"/>
    <w:qFormat/>
    <w:uiPriority w:val="0"/>
    <w:rPr>
      <w:sz w:val="28"/>
    </w:rPr>
  </w:style>
  <w:style w:type="character" w:customStyle="1" w:styleId="136">
    <w:name w:val="正文文本缩进 字符"/>
    <w:basedOn w:val="90"/>
    <w:link w:val="35"/>
    <w:qFormat/>
    <w:uiPriority w:val="0"/>
    <w:rPr>
      <w:sz w:val="18"/>
    </w:rPr>
  </w:style>
  <w:style w:type="character" w:customStyle="1" w:styleId="137">
    <w:name w:val="正文文本首行缩进 2 字符"/>
    <w:basedOn w:val="136"/>
    <w:link w:val="87"/>
    <w:qFormat/>
    <w:uiPriority w:val="0"/>
    <w:rPr>
      <w:sz w:val="18"/>
    </w:rPr>
  </w:style>
  <w:style w:type="character" w:customStyle="1" w:styleId="138">
    <w:name w:val="注释标题 字符"/>
    <w:basedOn w:val="90"/>
    <w:link w:val="17"/>
    <w:qFormat/>
    <w:uiPriority w:val="0"/>
    <w:rPr>
      <w:kern w:val="2"/>
      <w:sz w:val="21"/>
    </w:rPr>
  </w:style>
  <w:style w:type="paragraph" w:customStyle="1" w:styleId="139">
    <w:name w:val="缩进(ALT+Z)"/>
    <w:basedOn w:val="6"/>
    <w:link w:val="140"/>
    <w:qFormat/>
    <w:uiPriority w:val="0"/>
    <w:pPr>
      <w:widowControl/>
      <w:adjustRightInd/>
      <w:spacing w:line="360" w:lineRule="auto"/>
      <w:ind w:firstLine="200" w:firstLineChars="200"/>
      <w:jc w:val="left"/>
      <w:textAlignment w:val="auto"/>
    </w:pPr>
    <w:rPr>
      <w:rFonts w:ascii="宋体" w:hAnsi="宋体" w:cs="宋体"/>
      <w:sz w:val="24"/>
    </w:rPr>
  </w:style>
  <w:style w:type="character" w:customStyle="1" w:styleId="140">
    <w:name w:val="缩进(ALT+Z) Char"/>
    <w:basedOn w:val="90"/>
    <w:link w:val="139"/>
    <w:qFormat/>
    <w:uiPriority w:val="0"/>
    <w:rPr>
      <w:rFonts w:ascii="宋体" w:hAnsi="宋体" w:cs="宋体"/>
      <w:sz w:val="24"/>
    </w:rPr>
  </w:style>
  <w:style w:type="paragraph" w:customStyle="1" w:styleId="141">
    <w:name w:val="默认段落字体 Para Char Char Char Char Char Char Char Char Char1 Char Char Char Char Char Char Char Char Char Char"/>
    <w:basedOn w:val="1"/>
    <w:qFormat/>
    <w:uiPriority w:val="0"/>
  </w:style>
  <w:style w:type="paragraph" w:customStyle="1" w:styleId="142">
    <w:name w:val="Char Char Char Char1"/>
    <w:basedOn w:val="26"/>
    <w:qFormat/>
    <w:uiPriority w:val="0"/>
    <w:pPr>
      <w:widowControl/>
      <w:ind w:firstLine="454"/>
      <w:jc w:val="left"/>
    </w:pPr>
    <w:rPr>
      <w:rFonts w:ascii="Tahoma" w:hAnsi="Tahoma" w:cs="宋体"/>
      <w:kern w:val="0"/>
      <w:sz w:val="24"/>
      <w:szCs w:val="20"/>
    </w:rPr>
  </w:style>
  <w:style w:type="paragraph" w:customStyle="1" w:styleId="143">
    <w:name w:val="c标2"/>
    <w:basedOn w:val="4"/>
    <w:link w:val="144"/>
    <w:qFormat/>
    <w:uiPriority w:val="0"/>
    <w:pPr>
      <w:keepNext/>
      <w:widowControl w:val="0"/>
      <w:spacing w:line="360" w:lineRule="auto"/>
      <w:jc w:val="both"/>
    </w:pPr>
    <w:rPr>
      <w:rFonts w:ascii="黑体" w:hAnsi="Times New Roman" w:cs="Times New Roman"/>
      <w:bCs w:val="0"/>
      <w:color w:val="000000"/>
      <w:kern w:val="2"/>
      <w:sz w:val="24"/>
      <w:szCs w:val="24"/>
    </w:rPr>
  </w:style>
  <w:style w:type="character" w:customStyle="1" w:styleId="144">
    <w:name w:val="c标2 Char"/>
    <w:basedOn w:val="90"/>
    <w:link w:val="143"/>
    <w:qFormat/>
    <w:uiPriority w:val="0"/>
    <w:rPr>
      <w:rFonts w:ascii="黑体" w:eastAsia="宋体"/>
      <w:b/>
      <w:color w:val="000000"/>
      <w:kern w:val="2"/>
      <w:sz w:val="24"/>
      <w:szCs w:val="24"/>
      <w:lang w:val="en-US" w:eastAsia="zh-CN" w:bidi="ar-SA"/>
    </w:rPr>
  </w:style>
  <w:style w:type="paragraph" w:customStyle="1" w:styleId="145">
    <w:name w:val="c标3"/>
    <w:basedOn w:val="1"/>
    <w:link w:val="146"/>
    <w:qFormat/>
    <w:uiPriority w:val="0"/>
    <w:rPr>
      <w:b/>
      <w:sz w:val="28"/>
      <w:szCs w:val="28"/>
    </w:rPr>
  </w:style>
  <w:style w:type="character" w:customStyle="1" w:styleId="146">
    <w:name w:val="c标3 Char"/>
    <w:basedOn w:val="90"/>
    <w:link w:val="145"/>
    <w:qFormat/>
    <w:uiPriority w:val="0"/>
    <w:rPr>
      <w:rFonts w:eastAsia="宋体"/>
      <w:b/>
      <w:kern w:val="2"/>
      <w:sz w:val="28"/>
      <w:szCs w:val="28"/>
      <w:lang w:val="en-US" w:eastAsia="zh-CN" w:bidi="ar-SA"/>
    </w:rPr>
  </w:style>
  <w:style w:type="paragraph" w:customStyle="1" w:styleId="147">
    <w:name w:val="正文1"/>
    <w:basedOn w:val="1"/>
    <w:qFormat/>
    <w:uiPriority w:val="0"/>
    <w:pPr>
      <w:widowControl/>
      <w:overflowPunct w:val="0"/>
      <w:autoSpaceDE w:val="0"/>
      <w:autoSpaceDN w:val="0"/>
      <w:adjustRightInd w:val="0"/>
      <w:spacing w:line="312" w:lineRule="exact"/>
      <w:textAlignment w:val="baseline"/>
    </w:pPr>
    <w:rPr>
      <w:rFonts w:ascii="宋体"/>
      <w:kern w:val="0"/>
      <w:szCs w:val="20"/>
    </w:rPr>
  </w:style>
  <w:style w:type="paragraph" w:customStyle="1" w:styleId="148">
    <w:name w:val="TOC 标题1"/>
    <w:basedOn w:val="3"/>
    <w:next w:val="1"/>
    <w:qFormat/>
    <w:uiPriority w:val="39"/>
    <w:pPr>
      <w:outlineLvl w:val="9"/>
    </w:pPr>
  </w:style>
  <w:style w:type="paragraph" w:customStyle="1" w:styleId="149">
    <w:name w:val="1"/>
    <w:basedOn w:val="1"/>
    <w:next w:val="31"/>
    <w:qFormat/>
    <w:uiPriority w:val="0"/>
    <w:pPr>
      <w:adjustRightInd w:val="0"/>
      <w:snapToGrid w:val="0"/>
      <w:spacing w:after="162" w:line="360" w:lineRule="auto"/>
      <w:outlineLvl w:val="0"/>
    </w:pPr>
    <w:rPr>
      <w:rFonts w:ascii="宋体" w:hAnsi="宋体"/>
      <w:b/>
      <w:sz w:val="24"/>
    </w:rPr>
  </w:style>
  <w:style w:type="paragraph" w:customStyle="1" w:styleId="15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7 Char"/>
    <w:basedOn w:val="26"/>
    <w:qFormat/>
    <w:uiPriority w:val="0"/>
    <w:rPr>
      <w:rFonts w:ascii="Tahoma" w:hAnsi="Tahoma"/>
      <w:sz w:val="24"/>
    </w:rPr>
  </w:style>
  <w:style w:type="paragraph" w:customStyle="1" w:styleId="152">
    <w:name w:val="±í¸ñÎÄ±¾"/>
    <w:basedOn w:val="1"/>
    <w:qFormat/>
    <w:uiPriority w:val="0"/>
    <w:pPr>
      <w:widowControl/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15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54">
    <w:name w:val="Char Char Char"/>
    <w:basedOn w:val="26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Cs w:val="21"/>
    </w:rPr>
  </w:style>
  <w:style w:type="character" w:customStyle="1" w:styleId="155">
    <w:name w:val="页眉 字符"/>
    <w:basedOn w:val="90"/>
    <w:link w:val="57"/>
    <w:qFormat/>
    <w:uiPriority w:val="0"/>
    <w:rPr>
      <w:sz w:val="18"/>
    </w:rPr>
  </w:style>
  <w:style w:type="character" w:customStyle="1" w:styleId="156">
    <w:name w:val="页脚 字符"/>
    <w:basedOn w:val="90"/>
    <w:link w:val="55"/>
    <w:qFormat/>
    <w:uiPriority w:val="0"/>
    <w:rPr>
      <w:sz w:val="18"/>
    </w:rPr>
  </w:style>
  <w:style w:type="paragraph" w:customStyle="1" w:styleId="157">
    <w:name w:val="正文11"/>
    <w:basedOn w:val="1"/>
    <w:qFormat/>
    <w:uiPriority w:val="0"/>
    <w:pPr>
      <w:numPr>
        <w:ilvl w:val="1"/>
        <w:numId w:val="11"/>
      </w:numPr>
      <w:spacing w:line="360" w:lineRule="auto"/>
    </w:pPr>
    <w:rPr>
      <w:rFonts w:cs="宋体"/>
      <w:sz w:val="24"/>
      <w:szCs w:val="20"/>
    </w:rPr>
  </w:style>
  <w:style w:type="character" w:customStyle="1" w:styleId="158">
    <w:name w:val="标题 1 字符"/>
    <w:basedOn w:val="90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59">
    <w:name w:val="日期 字符"/>
    <w:basedOn w:val="90"/>
    <w:link w:val="50"/>
    <w:qFormat/>
    <w:uiPriority w:val="0"/>
    <w:rPr>
      <w:rFonts w:ascii="宋体"/>
      <w:sz w:val="44"/>
    </w:rPr>
  </w:style>
  <w:style w:type="paragraph" w:customStyle="1" w:styleId="160">
    <w:name w:val="Style3"/>
    <w:basedOn w:val="1"/>
    <w:qFormat/>
    <w:uiPriority w:val="0"/>
    <w:pPr>
      <w:adjustRightInd w:val="0"/>
      <w:spacing w:line="319" w:lineRule="exact"/>
      <w:ind w:firstLine="422"/>
    </w:pPr>
    <w:rPr>
      <w:rFonts w:ascii="黑体" w:hAnsi="Calibri" w:eastAsia="黑体"/>
      <w:kern w:val="0"/>
      <w:sz w:val="24"/>
    </w:rPr>
  </w:style>
  <w:style w:type="paragraph" w:customStyle="1" w:styleId="161">
    <w:name w:val="Style4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paragraph" w:customStyle="1" w:styleId="162">
    <w:name w:val="Style7"/>
    <w:basedOn w:val="1"/>
    <w:qFormat/>
    <w:uiPriority w:val="0"/>
    <w:pPr>
      <w:adjustRightInd w:val="0"/>
      <w:spacing w:line="317" w:lineRule="exact"/>
      <w:ind w:firstLine="418"/>
    </w:pPr>
    <w:rPr>
      <w:rFonts w:ascii="黑体" w:hAnsi="Calibri" w:eastAsia="黑体"/>
      <w:kern w:val="0"/>
      <w:sz w:val="24"/>
    </w:rPr>
  </w:style>
  <w:style w:type="paragraph" w:customStyle="1" w:styleId="163">
    <w:name w:val="Style8"/>
    <w:basedOn w:val="1"/>
    <w:qFormat/>
    <w:uiPriority w:val="0"/>
    <w:pPr>
      <w:adjustRightInd w:val="0"/>
      <w:spacing w:line="312" w:lineRule="exact"/>
      <w:jc w:val="left"/>
    </w:pPr>
    <w:rPr>
      <w:rFonts w:ascii="黑体" w:hAnsi="Calibri" w:eastAsia="黑体"/>
      <w:kern w:val="0"/>
      <w:sz w:val="24"/>
    </w:rPr>
  </w:style>
  <w:style w:type="character" w:customStyle="1" w:styleId="164">
    <w:name w:val="Font Style13"/>
    <w:basedOn w:val="90"/>
    <w:qFormat/>
    <w:uiPriority w:val="0"/>
    <w:rPr>
      <w:rFonts w:ascii="黑体" w:eastAsia="黑体" w:cs="黑体"/>
      <w:b/>
      <w:bCs/>
      <w:sz w:val="20"/>
      <w:szCs w:val="20"/>
    </w:rPr>
  </w:style>
  <w:style w:type="character" w:customStyle="1" w:styleId="165">
    <w:name w:val="Font Style14"/>
    <w:basedOn w:val="90"/>
    <w:qFormat/>
    <w:uiPriority w:val="0"/>
    <w:rPr>
      <w:rFonts w:ascii="MingLiU" w:eastAsia="MingLiU" w:cs="MingLiU"/>
      <w:b/>
      <w:bCs/>
      <w:i/>
      <w:iCs/>
      <w:sz w:val="18"/>
      <w:szCs w:val="18"/>
    </w:rPr>
  </w:style>
  <w:style w:type="character" w:customStyle="1" w:styleId="166">
    <w:name w:val="Font Style15"/>
    <w:basedOn w:val="90"/>
    <w:qFormat/>
    <w:uiPriority w:val="0"/>
    <w:rPr>
      <w:rFonts w:ascii="黑体" w:eastAsia="黑体" w:cs="黑体"/>
      <w:sz w:val="20"/>
      <w:szCs w:val="20"/>
    </w:rPr>
  </w:style>
  <w:style w:type="character" w:customStyle="1" w:styleId="167">
    <w:name w:val="Font Style16"/>
    <w:basedOn w:val="90"/>
    <w:qFormat/>
    <w:uiPriority w:val="0"/>
    <w:rPr>
      <w:rFonts w:ascii="MingLiU" w:eastAsia="MingLiU" w:cs="MingLiU"/>
      <w:b/>
      <w:bCs/>
      <w:sz w:val="20"/>
      <w:szCs w:val="20"/>
    </w:rPr>
  </w:style>
  <w:style w:type="paragraph" w:customStyle="1" w:styleId="168">
    <w:name w:val="Style2"/>
    <w:basedOn w:val="1"/>
    <w:qFormat/>
    <w:uiPriority w:val="0"/>
    <w:pPr>
      <w:adjustRightInd w:val="0"/>
      <w:jc w:val="left"/>
    </w:pPr>
    <w:rPr>
      <w:rFonts w:ascii="宋体" w:hAnsi="Calibri"/>
      <w:kern w:val="0"/>
      <w:sz w:val="24"/>
    </w:rPr>
  </w:style>
  <w:style w:type="paragraph" w:customStyle="1" w:styleId="169">
    <w:name w:val="Style5"/>
    <w:basedOn w:val="1"/>
    <w:qFormat/>
    <w:uiPriority w:val="0"/>
    <w:pPr>
      <w:adjustRightInd w:val="0"/>
      <w:spacing w:line="298" w:lineRule="exact"/>
      <w:ind w:firstLine="806"/>
    </w:pPr>
    <w:rPr>
      <w:rFonts w:ascii="宋体" w:hAnsi="Calibri"/>
      <w:kern w:val="0"/>
      <w:sz w:val="24"/>
    </w:rPr>
  </w:style>
  <w:style w:type="character" w:customStyle="1" w:styleId="170">
    <w:name w:val="Font Style17"/>
    <w:basedOn w:val="90"/>
    <w:qFormat/>
    <w:uiPriority w:val="0"/>
    <w:rPr>
      <w:rFonts w:ascii="黑体" w:eastAsia="黑体" w:cs="黑体"/>
      <w:b/>
      <w:bCs/>
      <w:sz w:val="20"/>
      <w:szCs w:val="20"/>
    </w:rPr>
  </w:style>
  <w:style w:type="character" w:customStyle="1" w:styleId="171">
    <w:name w:val="Font Style18"/>
    <w:basedOn w:val="90"/>
    <w:qFormat/>
    <w:uiPriority w:val="0"/>
    <w:rPr>
      <w:rFonts w:ascii="宋体" w:eastAsia="宋体" w:cs="宋体"/>
      <w:b/>
      <w:bCs/>
      <w:sz w:val="20"/>
      <w:szCs w:val="20"/>
    </w:rPr>
  </w:style>
  <w:style w:type="character" w:customStyle="1" w:styleId="172">
    <w:name w:val="Font Style12"/>
    <w:basedOn w:val="90"/>
    <w:qFormat/>
    <w:uiPriority w:val="0"/>
    <w:rPr>
      <w:rFonts w:ascii="黑体" w:eastAsia="黑体" w:cs="黑体"/>
      <w:sz w:val="20"/>
      <w:szCs w:val="20"/>
    </w:rPr>
  </w:style>
  <w:style w:type="paragraph" w:customStyle="1" w:styleId="173">
    <w:name w:val="Style6"/>
    <w:basedOn w:val="1"/>
    <w:qFormat/>
    <w:uiPriority w:val="0"/>
    <w:pPr>
      <w:adjustRightInd w:val="0"/>
      <w:spacing w:line="314" w:lineRule="exact"/>
      <w:ind w:hanging="518"/>
      <w:jc w:val="left"/>
    </w:pPr>
    <w:rPr>
      <w:rFonts w:ascii="宋体" w:hAnsi="Calibri"/>
      <w:kern w:val="0"/>
      <w:sz w:val="24"/>
    </w:rPr>
  </w:style>
  <w:style w:type="character" w:customStyle="1" w:styleId="174">
    <w:name w:val="Font Style11"/>
    <w:basedOn w:val="90"/>
    <w:qFormat/>
    <w:uiPriority w:val="0"/>
    <w:rPr>
      <w:rFonts w:ascii="宋体" w:eastAsia="宋体" w:cs="宋体"/>
      <w:b/>
      <w:bCs/>
      <w:spacing w:val="20"/>
      <w:sz w:val="16"/>
      <w:szCs w:val="16"/>
    </w:rPr>
  </w:style>
  <w:style w:type="character" w:customStyle="1" w:styleId="175">
    <w:name w:val="Font Style19"/>
    <w:basedOn w:val="90"/>
    <w:qFormat/>
    <w:uiPriority w:val="0"/>
    <w:rPr>
      <w:rFonts w:ascii="宋体" w:eastAsia="宋体" w:cs="宋体"/>
      <w:b/>
      <w:bCs/>
      <w:i/>
      <w:iCs/>
      <w:sz w:val="14"/>
      <w:szCs w:val="14"/>
    </w:rPr>
  </w:style>
  <w:style w:type="character" w:customStyle="1" w:styleId="176">
    <w:name w:val="Font Style20"/>
    <w:basedOn w:val="90"/>
    <w:qFormat/>
    <w:uiPriority w:val="0"/>
    <w:rPr>
      <w:rFonts w:ascii="宋体" w:eastAsia="宋体" w:cs="宋体"/>
      <w:b/>
      <w:bCs/>
      <w:w w:val="350"/>
      <w:sz w:val="10"/>
      <w:szCs w:val="10"/>
    </w:rPr>
  </w:style>
  <w:style w:type="paragraph" w:customStyle="1" w:styleId="177">
    <w:name w:val="Style9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paragraph" w:customStyle="1" w:styleId="178">
    <w:name w:val="Style10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paragraph" w:customStyle="1" w:styleId="179">
    <w:name w:val="Style11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paragraph" w:customStyle="1" w:styleId="180">
    <w:name w:val="Style12"/>
    <w:basedOn w:val="1"/>
    <w:qFormat/>
    <w:uiPriority w:val="0"/>
    <w:pPr>
      <w:adjustRightInd w:val="0"/>
      <w:jc w:val="left"/>
    </w:pPr>
    <w:rPr>
      <w:rFonts w:ascii="黑体" w:hAnsi="Calibri" w:eastAsia="黑体"/>
      <w:kern w:val="0"/>
      <w:sz w:val="24"/>
    </w:rPr>
  </w:style>
  <w:style w:type="character" w:customStyle="1" w:styleId="181">
    <w:name w:val="Font Style21"/>
    <w:basedOn w:val="90"/>
    <w:qFormat/>
    <w:uiPriority w:val="0"/>
    <w:rPr>
      <w:rFonts w:ascii="黑体" w:eastAsia="黑体" w:cs="黑体"/>
      <w:sz w:val="12"/>
      <w:szCs w:val="12"/>
    </w:rPr>
  </w:style>
  <w:style w:type="character" w:customStyle="1" w:styleId="182">
    <w:name w:val="Font Style22"/>
    <w:basedOn w:val="90"/>
    <w:qFormat/>
    <w:uiPriority w:val="0"/>
    <w:rPr>
      <w:rFonts w:ascii="黑体" w:eastAsia="黑体" w:cs="黑体"/>
      <w:sz w:val="12"/>
      <w:szCs w:val="12"/>
    </w:rPr>
  </w:style>
  <w:style w:type="paragraph" w:styleId="183">
    <w:name w:val="No Spacing"/>
    <w:link w:val="18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4">
    <w:name w:val="无间隔 字符"/>
    <w:basedOn w:val="90"/>
    <w:link w:val="183"/>
    <w:qFormat/>
    <w:uiPriority w:val="1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185">
    <w:name w:val="正文文本 2 字符"/>
    <w:basedOn w:val="90"/>
    <w:link w:val="76"/>
    <w:qFormat/>
    <w:uiPriority w:val="0"/>
    <w:rPr>
      <w:rFonts w:ascii="Arial"/>
      <w:color w:val="FF0000"/>
      <w:sz w:val="21"/>
    </w:rPr>
  </w:style>
  <w:style w:type="paragraph" w:customStyle="1" w:styleId="18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  <w:style w:type="paragraph" w:styleId="187">
    <w:name w:val="List Paragraph"/>
    <w:basedOn w:val="1"/>
    <w:qFormat/>
    <w:uiPriority w:val="99"/>
    <w:pPr>
      <w:ind w:firstLine="420" w:firstLineChars="200"/>
    </w:pPr>
  </w:style>
  <w:style w:type="character" w:customStyle="1" w:styleId="188">
    <w:name w:val="h"/>
    <w:basedOn w:val="90"/>
    <w:qFormat/>
    <w:uiPriority w:val="0"/>
  </w:style>
  <w:style w:type="character" w:customStyle="1" w:styleId="189">
    <w:name w:val="正文文本缩进 3 字符"/>
    <w:basedOn w:val="90"/>
    <w:link w:val="70"/>
    <w:qFormat/>
    <w:uiPriority w:val="0"/>
    <w:rPr>
      <w:rFonts w:ascii="宋体"/>
      <w:sz w:val="28"/>
    </w:rPr>
  </w:style>
  <w:style w:type="character" w:customStyle="1" w:styleId="190">
    <w:name w:val="ask-title2"/>
    <w:qFormat/>
    <w:uiPriority w:val="0"/>
  </w:style>
  <w:style w:type="paragraph" w:customStyle="1" w:styleId="191">
    <w:name w:val="设计标题1"/>
    <w:next w:val="192"/>
    <w:qFormat/>
    <w:uiPriority w:val="0"/>
    <w:pPr>
      <w:numPr>
        <w:ilvl w:val="0"/>
        <w:numId w:val="12"/>
      </w:numPr>
      <w:tabs>
        <w:tab w:val="left" w:pos="320"/>
      </w:tabs>
      <w:spacing w:line="360" w:lineRule="auto"/>
      <w:outlineLvl w:val="0"/>
    </w:pPr>
    <w:rPr>
      <w:rFonts w:ascii="宋体" w:hAnsi="宋体" w:eastAsia="宋体" w:cs="Arial"/>
      <w:spacing w:val="20"/>
      <w:kern w:val="2"/>
      <w:sz w:val="28"/>
      <w:szCs w:val="28"/>
      <w:lang w:val="en-US" w:eastAsia="zh-CN" w:bidi="ar-SA"/>
    </w:rPr>
  </w:style>
  <w:style w:type="paragraph" w:customStyle="1" w:styleId="192">
    <w:name w:val="无缩进正文"/>
    <w:link w:val="203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pacing w:val="20"/>
      <w:kern w:val="2"/>
      <w:sz w:val="28"/>
      <w:szCs w:val="28"/>
      <w:lang w:val="en-US" w:eastAsia="zh-CN" w:bidi="ar-SA"/>
    </w:rPr>
  </w:style>
  <w:style w:type="paragraph" w:customStyle="1" w:styleId="193">
    <w:name w:val="设计标题2"/>
    <w:next w:val="192"/>
    <w:qFormat/>
    <w:uiPriority w:val="0"/>
    <w:pPr>
      <w:numPr>
        <w:ilvl w:val="1"/>
        <w:numId w:val="12"/>
      </w:numPr>
      <w:tabs>
        <w:tab w:val="left" w:pos="640"/>
      </w:tabs>
      <w:spacing w:line="360" w:lineRule="auto"/>
      <w:outlineLvl w:val="1"/>
    </w:pPr>
    <w:rPr>
      <w:rFonts w:ascii="宋体" w:hAnsi="宋体" w:eastAsia="宋体" w:cs="Arial"/>
      <w:spacing w:val="20"/>
      <w:kern w:val="2"/>
      <w:sz w:val="28"/>
      <w:szCs w:val="28"/>
      <w:lang w:val="en-US" w:eastAsia="zh-CN" w:bidi="ar-SA"/>
    </w:rPr>
  </w:style>
  <w:style w:type="paragraph" w:customStyle="1" w:styleId="194">
    <w:name w:val="设计标题3"/>
    <w:next w:val="192"/>
    <w:qFormat/>
    <w:uiPriority w:val="0"/>
    <w:pPr>
      <w:numPr>
        <w:ilvl w:val="2"/>
        <w:numId w:val="12"/>
      </w:numPr>
      <w:tabs>
        <w:tab w:val="left" w:pos="960"/>
      </w:tabs>
      <w:spacing w:line="360" w:lineRule="auto"/>
      <w:outlineLvl w:val="2"/>
    </w:pPr>
    <w:rPr>
      <w:rFonts w:ascii="宋体" w:hAnsi="宋体" w:eastAsia="宋体" w:cs="Times New Roman"/>
      <w:spacing w:val="20"/>
      <w:kern w:val="2"/>
      <w:sz w:val="28"/>
      <w:szCs w:val="28"/>
      <w:lang w:val="en-US" w:eastAsia="zh-CN" w:bidi="ar-SA"/>
    </w:rPr>
  </w:style>
  <w:style w:type="paragraph" w:customStyle="1" w:styleId="195">
    <w:name w:val="设计标题4"/>
    <w:next w:val="192"/>
    <w:qFormat/>
    <w:uiPriority w:val="0"/>
    <w:pPr>
      <w:numPr>
        <w:ilvl w:val="3"/>
        <w:numId w:val="12"/>
      </w:numPr>
      <w:tabs>
        <w:tab w:val="left" w:pos="1280"/>
      </w:tabs>
      <w:spacing w:line="360" w:lineRule="auto"/>
      <w:outlineLvl w:val="3"/>
    </w:pPr>
    <w:rPr>
      <w:rFonts w:ascii="宋体" w:hAnsi="宋体" w:eastAsia="宋体" w:cs="Times New Roman"/>
      <w:spacing w:val="20"/>
      <w:kern w:val="2"/>
      <w:sz w:val="28"/>
      <w:szCs w:val="24"/>
      <w:lang w:val="en-US" w:eastAsia="zh-CN" w:bidi="ar-SA"/>
    </w:rPr>
  </w:style>
  <w:style w:type="paragraph" w:customStyle="1" w:styleId="196">
    <w:name w:val="Style18"/>
    <w:basedOn w:val="1"/>
    <w:qFormat/>
    <w:uiPriority w:val="99"/>
    <w:pPr>
      <w:adjustRightInd w:val="0"/>
      <w:jc w:val="left"/>
    </w:pPr>
    <w:rPr>
      <w:rFonts w:ascii="宋体" w:hAnsi="Calibri"/>
      <w:kern w:val="0"/>
      <w:sz w:val="24"/>
    </w:rPr>
  </w:style>
  <w:style w:type="character" w:customStyle="1" w:styleId="197">
    <w:name w:val="Font Style68"/>
    <w:basedOn w:val="90"/>
    <w:qFormat/>
    <w:uiPriority w:val="99"/>
    <w:rPr>
      <w:rFonts w:ascii="宋体" w:eastAsia="宋体" w:cs="宋体"/>
      <w:w w:val="10"/>
      <w:sz w:val="80"/>
      <w:szCs w:val="80"/>
    </w:rPr>
  </w:style>
  <w:style w:type="character" w:customStyle="1" w:styleId="198">
    <w:name w:val="Font Style88"/>
    <w:basedOn w:val="90"/>
    <w:qFormat/>
    <w:uiPriority w:val="99"/>
    <w:rPr>
      <w:rFonts w:ascii="宋体" w:eastAsia="宋体" w:cs="宋体"/>
      <w:sz w:val="22"/>
      <w:szCs w:val="22"/>
    </w:rPr>
  </w:style>
  <w:style w:type="paragraph" w:customStyle="1" w:styleId="19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0">
    <w:name w:val="Char1"/>
    <w:basedOn w:val="26"/>
    <w:qFormat/>
    <w:uiPriority w:val="0"/>
    <w:rPr>
      <w:rFonts w:ascii="Tahoma" w:hAnsi="Tahoma"/>
      <w:sz w:val="24"/>
    </w:rPr>
  </w:style>
  <w:style w:type="paragraph" w:customStyle="1" w:styleId="201">
    <w:name w:val="2 Char Char Char Char"/>
    <w:basedOn w:val="26"/>
    <w:qFormat/>
    <w:uiPriority w:val="0"/>
    <w:rPr>
      <w:rFonts w:ascii="Tahoma" w:hAnsi="Tahoma"/>
      <w:sz w:val="24"/>
    </w:rPr>
  </w:style>
  <w:style w:type="paragraph" w:customStyle="1" w:styleId="202">
    <w:name w:val="正文 + 四号"/>
    <w:basedOn w:val="45"/>
    <w:qFormat/>
    <w:uiPriority w:val="0"/>
    <w:pPr>
      <w:spacing w:line="500" w:lineRule="exact"/>
      <w:ind w:firstLine="570"/>
    </w:pPr>
    <w:rPr>
      <w:rFonts w:cs="Times New Roman"/>
      <w:color w:val="000000"/>
      <w:kern w:val="0"/>
      <w:sz w:val="24"/>
      <w:szCs w:val="20"/>
    </w:rPr>
  </w:style>
  <w:style w:type="character" w:customStyle="1" w:styleId="203">
    <w:name w:val="无缩进正文 Char"/>
    <w:basedOn w:val="90"/>
    <w:link w:val="192"/>
    <w:qFormat/>
    <w:uiPriority w:val="0"/>
    <w:rPr>
      <w:rFonts w:ascii="宋体" w:hAnsi="宋体"/>
      <w:spacing w:val="20"/>
      <w:kern w:val="2"/>
      <w:sz w:val="28"/>
      <w:szCs w:val="28"/>
      <w:lang w:val="en-US" w:eastAsia="zh-CN" w:bidi="ar-SA"/>
    </w:rPr>
  </w:style>
  <w:style w:type="character" w:customStyle="1" w:styleId="204">
    <w:name w:val="标题 3 字符"/>
    <w:basedOn w:val="90"/>
    <w:link w:val="5"/>
    <w:qFormat/>
    <w:uiPriority w:val="0"/>
    <w:rPr>
      <w:b/>
      <w:sz w:val="32"/>
    </w:rPr>
  </w:style>
  <w:style w:type="character" w:customStyle="1" w:styleId="205">
    <w:name w:val="文档结构图 字符"/>
    <w:basedOn w:val="90"/>
    <w:link w:val="26"/>
    <w:semiHidden/>
    <w:qFormat/>
    <w:locked/>
    <w:uiPriority w:val="0"/>
    <w:rPr>
      <w:kern w:val="2"/>
      <w:sz w:val="21"/>
      <w:szCs w:val="24"/>
      <w:shd w:val="clear" w:color="auto" w:fill="000080"/>
    </w:rPr>
  </w:style>
  <w:style w:type="paragraph" w:customStyle="1" w:styleId="206">
    <w:name w:val="±í??????¸"/>
    <w:basedOn w:val="1"/>
    <w:qFormat/>
    <w:uiPriority w:val="0"/>
    <w:pPr>
      <w:widowControl/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207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208">
    <w:name w:val="TOC 标题1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9">
    <w:name w:val="无间隔1"/>
    <w:link w:val="2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0">
    <w:name w:val="No Spacing Char"/>
    <w:basedOn w:val="90"/>
    <w:link w:val="209"/>
    <w:qFormat/>
    <w:locked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211">
    <w:name w:val="Char2"/>
    <w:basedOn w:val="26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7B5B-EFD5-448B-820D-E45539D49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98</Characters>
  <Lines>2</Lines>
  <Paragraphs>1</Paragraphs>
  <TotalTime>0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2024-04-07T09:18:00Z</dcterms:created>
  <dc:creator>微软用户</dc:creator>
  <cp:lastModifiedBy>李麦琳</cp:lastModifiedBy>
  <cp:lastPrinted>2015-08-27T01:50:00Z</cp:lastPrinted>
  <dcterms:modified xsi:type="dcterms:W3CDTF">2025-05-09T04:56:04Z</dcterms:modified>
  <dc:title>监理公司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14A1364E19E2421BB0A5D9F349AA0A6C</vt:lpwstr>
  </property>
</Properties>
</file>